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55BF" w14:textId="77777777" w:rsidR="0014160D" w:rsidRDefault="00973F05" w:rsidP="00973F05">
      <w:pPr>
        <w:jc w:val="center"/>
      </w:pPr>
      <w:r>
        <w:t>CÔNG TY ........</w:t>
      </w:r>
    </w:p>
    <w:p w14:paraId="08B973A1" w14:textId="77777777" w:rsidR="0014160D" w:rsidRDefault="00973F05" w:rsidP="00973F05">
      <w:pPr>
        <w:jc w:val="center"/>
      </w:pPr>
      <w:r>
        <w:t>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</w:t>
      </w:r>
      <w:r>
        <w:br/>
        <w:t>Đ</w:t>
      </w:r>
      <w:r>
        <w:t>ộ</w:t>
      </w:r>
      <w:r>
        <w:t>c l</w:t>
      </w:r>
      <w:r>
        <w:t>ậ</w:t>
      </w:r>
      <w:r>
        <w:t>p - T</w:t>
      </w:r>
      <w:r>
        <w:t>ự</w:t>
      </w:r>
      <w:r>
        <w:t xml:space="preserve"> do - H</w:t>
      </w:r>
      <w:r>
        <w:t>ạ</w:t>
      </w:r>
      <w:r>
        <w:t>nh phúc</w:t>
      </w:r>
    </w:p>
    <w:p w14:paraId="4D95A8E6" w14:textId="77777777" w:rsidR="0014160D" w:rsidRDefault="00973F05" w:rsidP="00973F05">
      <w:pPr>
        <w:jc w:val="center"/>
      </w:pPr>
      <w:r>
        <w:t>.................., ngày........tháng.........năm........</w:t>
      </w:r>
    </w:p>
    <w:p w14:paraId="017D6F5A" w14:textId="77777777" w:rsidR="0014160D" w:rsidRDefault="00973F05">
      <w:pPr>
        <w:pStyle w:val="Heading1"/>
      </w:pPr>
      <w:r>
        <w:t>BÁO CÁO K</w:t>
      </w:r>
      <w:r>
        <w:t>Ế</w:t>
      </w:r>
      <w:r>
        <w:t>T QU</w:t>
      </w:r>
      <w:r>
        <w:t>Ả</w:t>
      </w:r>
      <w:r>
        <w:t xml:space="preserve"> CÔNG VI</w:t>
      </w:r>
      <w:r>
        <w:t>Ệ</w:t>
      </w:r>
      <w:r>
        <w:t>C CÁ NHÂN</w:t>
      </w:r>
    </w:p>
    <w:p w14:paraId="44258379" w14:textId="77777777" w:rsidR="0014160D" w:rsidRDefault="00973F05">
      <w:r>
        <w:t>TU</w:t>
      </w:r>
      <w:r>
        <w:t>Ầ</w:t>
      </w:r>
      <w:r>
        <w:t>N .....</w:t>
      </w:r>
    </w:p>
    <w:p w14:paraId="6E318023" w14:textId="77777777" w:rsidR="0014160D" w:rsidRDefault="00973F05">
      <w:r>
        <w:t>H</w:t>
      </w:r>
      <w:r>
        <w:t>ọ</w:t>
      </w:r>
      <w:r>
        <w:t xml:space="preserve"> và </w:t>
      </w:r>
      <w:r>
        <w:t>tên:.........................................................................................................................</w:t>
      </w:r>
    </w:p>
    <w:p w14:paraId="7C0DB972" w14:textId="77777777" w:rsidR="0014160D" w:rsidRDefault="00973F05">
      <w:r>
        <w:t>B</w:t>
      </w:r>
      <w:r>
        <w:t>ộ</w:t>
      </w:r>
      <w:r>
        <w:t xml:space="preserve"> ph</w:t>
      </w:r>
      <w:r>
        <w:t>ậ</w:t>
      </w:r>
      <w:r>
        <w:t>n công tác:............................................................................................................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14160D" w14:paraId="3B2B6FEB" w14:textId="77777777" w:rsidTr="00973F05">
        <w:tc>
          <w:tcPr>
            <w:tcW w:w="1440" w:type="dxa"/>
          </w:tcPr>
          <w:p w14:paraId="359038A2" w14:textId="77777777" w:rsidR="0014160D" w:rsidRDefault="00973F05">
            <w:r>
              <w:t>TT</w:t>
            </w:r>
          </w:p>
        </w:tc>
        <w:tc>
          <w:tcPr>
            <w:tcW w:w="1440" w:type="dxa"/>
          </w:tcPr>
          <w:p w14:paraId="78D9802E" w14:textId="77777777" w:rsidR="0014160D" w:rsidRDefault="00973F05">
            <w:r>
              <w:t>T</w:t>
            </w:r>
            <w:r>
              <w:t>ên công vi</w:t>
            </w:r>
            <w:r>
              <w:t>ệ</w:t>
            </w:r>
            <w:r>
              <w:t>c</w:t>
            </w:r>
          </w:p>
        </w:tc>
        <w:tc>
          <w:tcPr>
            <w:tcW w:w="1440" w:type="dxa"/>
          </w:tcPr>
          <w:p w14:paraId="4B17630A" w14:textId="77777777" w:rsidR="0014160D" w:rsidRDefault="00973F05">
            <w:r>
              <w:t>Th</w:t>
            </w:r>
            <w:r>
              <w:t>ờ</w:t>
            </w:r>
            <w:r>
              <w:t>i gian làm vi</w:t>
            </w:r>
            <w:r>
              <w:t>ệ</w:t>
            </w:r>
            <w:r>
              <w:t>c</w:t>
            </w:r>
          </w:p>
        </w:tc>
        <w:tc>
          <w:tcPr>
            <w:tcW w:w="1440" w:type="dxa"/>
          </w:tcPr>
          <w:p w14:paraId="5B3F5A10" w14:textId="77777777" w:rsidR="0014160D" w:rsidRDefault="00973F05">
            <w:r>
              <w:t>K</w:t>
            </w:r>
            <w:r>
              <w:t>ế</w:t>
            </w:r>
            <w:r>
              <w:t>t qu</w:t>
            </w:r>
            <w:r>
              <w:t>ả</w:t>
            </w:r>
            <w:r>
              <w:t xml:space="preserve"> làm đư</w:t>
            </w:r>
            <w:r>
              <w:t>ợ</w:t>
            </w:r>
            <w:r>
              <w:t>c</w:t>
            </w:r>
          </w:p>
        </w:tc>
        <w:tc>
          <w:tcPr>
            <w:tcW w:w="1440" w:type="dxa"/>
          </w:tcPr>
          <w:p w14:paraId="286EF314" w14:textId="77777777" w:rsidR="0014160D" w:rsidRDefault="00973F05">
            <w:r>
              <w:t>Chưa làm đư</w:t>
            </w:r>
            <w:r>
              <w:t>ợ</w:t>
            </w:r>
            <w:r>
              <w:t>c</w:t>
            </w:r>
          </w:p>
        </w:tc>
        <w:tc>
          <w:tcPr>
            <w:tcW w:w="1440" w:type="dxa"/>
          </w:tcPr>
          <w:p w14:paraId="437002E2" w14:textId="77777777" w:rsidR="0014160D" w:rsidRDefault="00973F05">
            <w:r>
              <w:t>Hư</w:t>
            </w:r>
            <w:r>
              <w:t>ớ</w:t>
            </w:r>
            <w:r>
              <w:t>ng gi</w:t>
            </w:r>
            <w:r>
              <w:t>ả</w:t>
            </w:r>
            <w:r>
              <w:t>i quy</w:t>
            </w:r>
            <w:r>
              <w:t>ế</w:t>
            </w:r>
            <w:r>
              <w:t>t</w:t>
            </w:r>
          </w:p>
        </w:tc>
      </w:tr>
      <w:tr w:rsidR="0014160D" w14:paraId="46CEF874" w14:textId="77777777" w:rsidTr="00973F05">
        <w:tc>
          <w:tcPr>
            <w:tcW w:w="1440" w:type="dxa"/>
          </w:tcPr>
          <w:p w14:paraId="0C715FB8" w14:textId="77777777" w:rsidR="0014160D" w:rsidRDefault="00973F05">
            <w:r>
              <w:t>1</w:t>
            </w:r>
          </w:p>
        </w:tc>
        <w:tc>
          <w:tcPr>
            <w:tcW w:w="1440" w:type="dxa"/>
          </w:tcPr>
          <w:p w14:paraId="7471C50C" w14:textId="77777777" w:rsidR="0014160D" w:rsidRDefault="0014160D"/>
        </w:tc>
        <w:tc>
          <w:tcPr>
            <w:tcW w:w="1440" w:type="dxa"/>
          </w:tcPr>
          <w:p w14:paraId="4BA147D5" w14:textId="77777777" w:rsidR="0014160D" w:rsidRDefault="0014160D"/>
        </w:tc>
        <w:tc>
          <w:tcPr>
            <w:tcW w:w="1440" w:type="dxa"/>
          </w:tcPr>
          <w:p w14:paraId="054D9491" w14:textId="77777777" w:rsidR="0014160D" w:rsidRDefault="0014160D"/>
        </w:tc>
        <w:tc>
          <w:tcPr>
            <w:tcW w:w="1440" w:type="dxa"/>
          </w:tcPr>
          <w:p w14:paraId="0C493E85" w14:textId="77777777" w:rsidR="0014160D" w:rsidRDefault="0014160D"/>
        </w:tc>
        <w:tc>
          <w:tcPr>
            <w:tcW w:w="1440" w:type="dxa"/>
          </w:tcPr>
          <w:p w14:paraId="70F01E80" w14:textId="77777777" w:rsidR="0014160D" w:rsidRDefault="0014160D"/>
        </w:tc>
      </w:tr>
      <w:tr w:rsidR="0014160D" w14:paraId="2DD6BCC5" w14:textId="77777777" w:rsidTr="00973F05">
        <w:tc>
          <w:tcPr>
            <w:tcW w:w="1440" w:type="dxa"/>
          </w:tcPr>
          <w:p w14:paraId="0D1E5FF9" w14:textId="77777777" w:rsidR="0014160D" w:rsidRDefault="00973F05">
            <w:r>
              <w:t>2</w:t>
            </w:r>
          </w:p>
        </w:tc>
        <w:tc>
          <w:tcPr>
            <w:tcW w:w="1440" w:type="dxa"/>
          </w:tcPr>
          <w:p w14:paraId="61548129" w14:textId="77777777" w:rsidR="0014160D" w:rsidRDefault="0014160D"/>
        </w:tc>
        <w:tc>
          <w:tcPr>
            <w:tcW w:w="1440" w:type="dxa"/>
          </w:tcPr>
          <w:p w14:paraId="01EBFA75" w14:textId="77777777" w:rsidR="0014160D" w:rsidRDefault="0014160D"/>
        </w:tc>
        <w:tc>
          <w:tcPr>
            <w:tcW w:w="1440" w:type="dxa"/>
          </w:tcPr>
          <w:p w14:paraId="54F417F2" w14:textId="77777777" w:rsidR="0014160D" w:rsidRDefault="0014160D"/>
        </w:tc>
        <w:tc>
          <w:tcPr>
            <w:tcW w:w="1440" w:type="dxa"/>
          </w:tcPr>
          <w:p w14:paraId="334776A9" w14:textId="77777777" w:rsidR="0014160D" w:rsidRDefault="0014160D"/>
        </w:tc>
        <w:tc>
          <w:tcPr>
            <w:tcW w:w="1440" w:type="dxa"/>
          </w:tcPr>
          <w:p w14:paraId="579FF068" w14:textId="77777777" w:rsidR="0014160D" w:rsidRDefault="0014160D"/>
        </w:tc>
      </w:tr>
      <w:tr w:rsidR="0014160D" w14:paraId="2D1F198A" w14:textId="77777777" w:rsidTr="00973F05">
        <w:tc>
          <w:tcPr>
            <w:tcW w:w="1440" w:type="dxa"/>
          </w:tcPr>
          <w:p w14:paraId="22149621" w14:textId="77777777" w:rsidR="0014160D" w:rsidRDefault="00973F05">
            <w:r>
              <w:t>3</w:t>
            </w:r>
          </w:p>
        </w:tc>
        <w:tc>
          <w:tcPr>
            <w:tcW w:w="1440" w:type="dxa"/>
          </w:tcPr>
          <w:p w14:paraId="0AD02B2F" w14:textId="77777777" w:rsidR="0014160D" w:rsidRDefault="0014160D"/>
        </w:tc>
        <w:tc>
          <w:tcPr>
            <w:tcW w:w="1440" w:type="dxa"/>
          </w:tcPr>
          <w:p w14:paraId="6F157094" w14:textId="77777777" w:rsidR="0014160D" w:rsidRDefault="0014160D"/>
        </w:tc>
        <w:tc>
          <w:tcPr>
            <w:tcW w:w="1440" w:type="dxa"/>
          </w:tcPr>
          <w:p w14:paraId="248CDB0C" w14:textId="77777777" w:rsidR="0014160D" w:rsidRDefault="0014160D"/>
        </w:tc>
        <w:tc>
          <w:tcPr>
            <w:tcW w:w="1440" w:type="dxa"/>
          </w:tcPr>
          <w:p w14:paraId="4ABC29CF" w14:textId="77777777" w:rsidR="0014160D" w:rsidRDefault="0014160D"/>
        </w:tc>
        <w:tc>
          <w:tcPr>
            <w:tcW w:w="1440" w:type="dxa"/>
          </w:tcPr>
          <w:p w14:paraId="2F9CCADC" w14:textId="77777777" w:rsidR="0014160D" w:rsidRDefault="0014160D"/>
        </w:tc>
      </w:tr>
      <w:tr w:rsidR="0014160D" w14:paraId="3222CEB9" w14:textId="77777777" w:rsidTr="00973F05">
        <w:tc>
          <w:tcPr>
            <w:tcW w:w="1440" w:type="dxa"/>
          </w:tcPr>
          <w:p w14:paraId="1D237EC7" w14:textId="77777777" w:rsidR="0014160D" w:rsidRDefault="00973F05">
            <w:r>
              <w:t>4</w:t>
            </w:r>
          </w:p>
        </w:tc>
        <w:tc>
          <w:tcPr>
            <w:tcW w:w="1440" w:type="dxa"/>
          </w:tcPr>
          <w:p w14:paraId="75C3623F" w14:textId="77777777" w:rsidR="0014160D" w:rsidRDefault="0014160D"/>
        </w:tc>
        <w:tc>
          <w:tcPr>
            <w:tcW w:w="1440" w:type="dxa"/>
          </w:tcPr>
          <w:p w14:paraId="639CEF70" w14:textId="77777777" w:rsidR="0014160D" w:rsidRDefault="0014160D"/>
        </w:tc>
        <w:tc>
          <w:tcPr>
            <w:tcW w:w="1440" w:type="dxa"/>
          </w:tcPr>
          <w:p w14:paraId="169A92E7" w14:textId="77777777" w:rsidR="0014160D" w:rsidRDefault="0014160D"/>
        </w:tc>
        <w:tc>
          <w:tcPr>
            <w:tcW w:w="1440" w:type="dxa"/>
          </w:tcPr>
          <w:p w14:paraId="43025B05" w14:textId="77777777" w:rsidR="0014160D" w:rsidRDefault="0014160D"/>
        </w:tc>
        <w:tc>
          <w:tcPr>
            <w:tcW w:w="1440" w:type="dxa"/>
          </w:tcPr>
          <w:p w14:paraId="4C6AA402" w14:textId="77777777" w:rsidR="0014160D" w:rsidRDefault="0014160D"/>
        </w:tc>
      </w:tr>
    </w:tbl>
    <w:p w14:paraId="7C615B8E" w14:textId="77777777" w:rsidR="0014160D" w:rsidRDefault="00973F05">
      <w:r>
        <w:br/>
        <w:t>Ghi chú: N</w:t>
      </w:r>
      <w:r>
        <w:t>ộ</w:t>
      </w:r>
      <w:r>
        <w:t>i dung ghi c</w:t>
      </w:r>
      <w:r>
        <w:t>ụ</w:t>
      </w:r>
      <w:r>
        <w:t xml:space="preserve"> th</w:t>
      </w:r>
      <w:r>
        <w:t>ể</w:t>
      </w:r>
      <w:r>
        <w:t>, chi ti</w:t>
      </w:r>
      <w:r>
        <w:t>ế</w:t>
      </w:r>
      <w:r>
        <w:t>t</w:t>
      </w:r>
      <w:r>
        <w:br/>
      </w:r>
      <w:r>
        <w:br/>
      </w:r>
    </w:p>
    <w:p w14:paraId="3E025A4F" w14:textId="5D17E810" w:rsidR="0014160D" w:rsidRDefault="00973F05">
      <w:r>
        <w:t xml:space="preserve">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Ngư</w:t>
      </w:r>
      <w:r>
        <w:t>ờ</w:t>
      </w:r>
      <w:r>
        <w:t>i báo cáo</w:t>
      </w:r>
    </w:p>
    <w:sectPr w:rsidR="001416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60D"/>
    <w:rsid w:val="0015074B"/>
    <w:rsid w:val="0029639D"/>
    <w:rsid w:val="00326F90"/>
    <w:rsid w:val="00973F0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670414"/>
  <w14:defaultImageDpi w14:val="300"/>
  <w15:docId w15:val="{4271E7DA-C344-A640-89D0-0D2E12B6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Huy Vương</cp:lastModifiedBy>
  <cp:revision>2</cp:revision>
  <dcterms:created xsi:type="dcterms:W3CDTF">2013-12-23T23:15:00Z</dcterms:created>
  <dcterms:modified xsi:type="dcterms:W3CDTF">2025-11-28T03:40:00Z</dcterms:modified>
  <cp:category/>
</cp:coreProperties>
</file>