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50D7" w14:textId="77777777" w:rsidR="00486AC9" w:rsidRDefault="0032349B" w:rsidP="0032349B">
      <w:pPr>
        <w:jc w:val="center"/>
      </w:pPr>
      <w:r>
        <w:t>TÊN CÔNG TY</w:t>
      </w:r>
      <w:r>
        <w:br/>
        <w:t>----------------</w:t>
      </w:r>
    </w:p>
    <w:p w14:paraId="626B3161" w14:textId="77777777" w:rsidR="00486AC9" w:rsidRDefault="0032349B" w:rsidP="0032349B">
      <w:pPr>
        <w:jc w:val="center"/>
      </w:pPr>
      <w:r>
        <w:t>C</w:t>
      </w:r>
      <w:r>
        <w:t>Ộ</w:t>
      </w:r>
      <w:r>
        <w:t>NG HÒA XÃ H</w:t>
      </w:r>
      <w:r>
        <w:t>Ộ</w:t>
      </w:r>
      <w:r>
        <w:t>I CH</w:t>
      </w:r>
      <w:r>
        <w:t>Ủ</w:t>
      </w:r>
      <w:r>
        <w:t xml:space="preserve"> NGHĨA VI</w:t>
      </w:r>
      <w:r>
        <w:t>Ệ</w:t>
      </w:r>
      <w:r>
        <w:t>T NAM</w:t>
      </w:r>
      <w:r>
        <w:br/>
        <w:t>Đ</w:t>
      </w:r>
      <w:r>
        <w:t>ộ</w:t>
      </w:r>
      <w:r>
        <w:t>c l</w:t>
      </w:r>
      <w:r>
        <w:t>ậ</w:t>
      </w:r>
      <w:r>
        <w:t>p - T</w:t>
      </w:r>
      <w:r>
        <w:t>ự</w:t>
      </w:r>
      <w:r>
        <w:t xml:space="preserve"> do - H</w:t>
      </w:r>
      <w:r>
        <w:t>ạ</w:t>
      </w:r>
      <w:r>
        <w:t>nh phúc</w:t>
      </w:r>
      <w:r>
        <w:br/>
        <w:t>----------------</w:t>
      </w:r>
    </w:p>
    <w:p w14:paraId="455237F2" w14:textId="77777777" w:rsidR="00486AC9" w:rsidRDefault="0032349B" w:rsidP="0032349B">
      <w:pPr>
        <w:jc w:val="center"/>
      </w:pPr>
      <w:r>
        <w:t>.................., ngày ..... tháng ..... năm .....</w:t>
      </w:r>
    </w:p>
    <w:p w14:paraId="7E39135B" w14:textId="77777777" w:rsidR="00486AC9" w:rsidRDefault="0032349B">
      <w:pPr>
        <w:pStyle w:val="Heading1"/>
      </w:pPr>
      <w:r>
        <w:t>BÁO CÁO K</w:t>
      </w:r>
      <w:r>
        <w:t>Ế</w:t>
      </w:r>
      <w:r>
        <w:t>T QU</w:t>
      </w:r>
      <w:r>
        <w:t>Ả</w:t>
      </w:r>
      <w:r>
        <w:t xml:space="preserve"> CÔNG VI</w:t>
      </w:r>
      <w:r>
        <w:t>Ệ</w:t>
      </w:r>
      <w:r>
        <w:t>C</w:t>
      </w:r>
    </w:p>
    <w:p w14:paraId="6EA87F18" w14:textId="77777777" w:rsidR="00486AC9" w:rsidRDefault="0032349B">
      <w:r>
        <w:t>H</w:t>
      </w:r>
      <w:r>
        <w:t>ọ</w:t>
      </w:r>
      <w:r>
        <w:t xml:space="preserve"> và </w:t>
      </w:r>
      <w:r>
        <w:t>tên:....................................................   Ch</w:t>
      </w:r>
      <w:r>
        <w:t>ứ</w:t>
      </w:r>
      <w:r>
        <w:t>c v</w:t>
      </w:r>
      <w:r>
        <w:t>ụ</w:t>
      </w:r>
      <w:r>
        <w:t>:...........................................   B</w:t>
      </w:r>
      <w:r>
        <w:t>ộ</w:t>
      </w:r>
      <w:r>
        <w:t xml:space="preserve"> ph</w:t>
      </w:r>
      <w:r>
        <w:t>ậ</w:t>
      </w:r>
      <w:r>
        <w:t>n công tác:........................................................</w:t>
      </w:r>
    </w:p>
    <w:p w14:paraId="5120B16E" w14:textId="77777777" w:rsidR="00486AC9" w:rsidRDefault="0032349B">
      <w:r>
        <w:t>Th</w:t>
      </w:r>
      <w:r>
        <w:t>ờ</w:t>
      </w:r>
      <w:r>
        <w:t>i gian th</w:t>
      </w:r>
      <w:r>
        <w:t>ự</w:t>
      </w:r>
      <w:r>
        <w:t>c hi</w:t>
      </w:r>
      <w:r>
        <w:t>ệ</w:t>
      </w:r>
      <w:r>
        <w:t>n: Tu</w:t>
      </w:r>
      <w:r>
        <w:t>ầ</w:t>
      </w:r>
      <w:r>
        <w:t>n: Th</w:t>
      </w:r>
      <w:r>
        <w:t>ứ</w:t>
      </w:r>
      <w:r>
        <w:t xml:space="preserve"> 1+2; Th</w:t>
      </w:r>
      <w:r>
        <w:t>ứ</w:t>
      </w:r>
      <w:r>
        <w:t xml:space="preserve"> 3+4        Tháng:..........  </w:t>
      </w:r>
      <w:r>
        <w:t xml:space="preserve">  Năm:..........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486AC9" w14:paraId="61F6F00E" w14:textId="77777777" w:rsidTr="0032349B">
        <w:tc>
          <w:tcPr>
            <w:tcW w:w="1728" w:type="dxa"/>
          </w:tcPr>
          <w:p w14:paraId="6E43B096" w14:textId="77777777" w:rsidR="00486AC9" w:rsidRDefault="0032349B">
            <w:r>
              <w:t>TT</w:t>
            </w:r>
          </w:p>
        </w:tc>
        <w:tc>
          <w:tcPr>
            <w:tcW w:w="1728" w:type="dxa"/>
          </w:tcPr>
          <w:p w14:paraId="35DA4C59" w14:textId="77777777" w:rsidR="00486AC9" w:rsidRDefault="0032349B">
            <w:r>
              <w:t>NGÀY</w:t>
            </w:r>
          </w:p>
        </w:tc>
        <w:tc>
          <w:tcPr>
            <w:tcW w:w="1728" w:type="dxa"/>
          </w:tcPr>
          <w:p w14:paraId="12AFD4DE" w14:textId="77777777" w:rsidR="00486AC9" w:rsidRDefault="0032349B">
            <w:r>
              <w:t>N</w:t>
            </w:r>
            <w:r>
              <w:t>Ộ</w:t>
            </w:r>
            <w:r>
              <w:t>I DUNG CÔNG VI</w:t>
            </w:r>
            <w:r>
              <w:t>Ệ</w:t>
            </w:r>
            <w:r>
              <w:t>C</w:t>
            </w:r>
          </w:p>
        </w:tc>
        <w:tc>
          <w:tcPr>
            <w:tcW w:w="1728" w:type="dxa"/>
          </w:tcPr>
          <w:p w14:paraId="7E85F6A7" w14:textId="77777777" w:rsidR="00486AC9" w:rsidRDefault="0032349B">
            <w:r>
              <w:t>K</w:t>
            </w:r>
            <w:r>
              <w:t>Ế</w:t>
            </w:r>
            <w:r>
              <w:t>T QU</w:t>
            </w:r>
            <w:r>
              <w:t>Ả</w:t>
            </w:r>
            <w:r>
              <w:t xml:space="preserve"> VÀ S</w:t>
            </w:r>
            <w:r>
              <w:t>Ả</w:t>
            </w:r>
            <w:r>
              <w:t>N PH</w:t>
            </w:r>
            <w:r>
              <w:t>Ẩ</w:t>
            </w:r>
            <w:r>
              <w:t>M (N</w:t>
            </w:r>
            <w:r>
              <w:t>Ế</w:t>
            </w:r>
            <w:r>
              <w:t>U CÓ)</w:t>
            </w:r>
          </w:p>
        </w:tc>
        <w:tc>
          <w:tcPr>
            <w:tcW w:w="1728" w:type="dxa"/>
          </w:tcPr>
          <w:p w14:paraId="745452BC" w14:textId="77777777" w:rsidR="00486AC9" w:rsidRDefault="0032349B">
            <w:r>
              <w:t>ĐÁNH GIÁ C</w:t>
            </w:r>
            <w:r>
              <w:t>Ủ</w:t>
            </w:r>
            <w:r>
              <w:t>A PH</w:t>
            </w:r>
            <w:r>
              <w:t>Ụ</w:t>
            </w:r>
            <w:r>
              <w:t xml:space="preserve"> TRÁCH B</w:t>
            </w:r>
            <w:r>
              <w:t>Ộ</w:t>
            </w:r>
            <w:r>
              <w:t xml:space="preserve"> PH</w:t>
            </w:r>
            <w:r>
              <w:t>Ậ</w:t>
            </w:r>
            <w:r>
              <w:t>N</w:t>
            </w:r>
          </w:p>
        </w:tc>
      </w:tr>
      <w:tr w:rsidR="00486AC9" w14:paraId="536D3A42" w14:textId="77777777" w:rsidTr="0032349B">
        <w:tc>
          <w:tcPr>
            <w:tcW w:w="1728" w:type="dxa"/>
          </w:tcPr>
          <w:p w14:paraId="5964295E" w14:textId="77777777" w:rsidR="00486AC9" w:rsidRDefault="0032349B">
            <w:r>
              <w:t>1</w:t>
            </w:r>
          </w:p>
        </w:tc>
        <w:tc>
          <w:tcPr>
            <w:tcW w:w="1728" w:type="dxa"/>
          </w:tcPr>
          <w:p w14:paraId="7293E4A5" w14:textId="77777777" w:rsidR="00486AC9" w:rsidRDefault="00486AC9"/>
        </w:tc>
        <w:tc>
          <w:tcPr>
            <w:tcW w:w="1728" w:type="dxa"/>
          </w:tcPr>
          <w:p w14:paraId="2EB7848E" w14:textId="77777777" w:rsidR="00486AC9" w:rsidRDefault="00486AC9"/>
        </w:tc>
        <w:tc>
          <w:tcPr>
            <w:tcW w:w="1728" w:type="dxa"/>
          </w:tcPr>
          <w:p w14:paraId="516503BE" w14:textId="77777777" w:rsidR="00486AC9" w:rsidRDefault="00486AC9"/>
        </w:tc>
        <w:tc>
          <w:tcPr>
            <w:tcW w:w="1728" w:type="dxa"/>
          </w:tcPr>
          <w:p w14:paraId="2B4D66CB" w14:textId="77777777" w:rsidR="00486AC9" w:rsidRDefault="00486AC9"/>
        </w:tc>
      </w:tr>
      <w:tr w:rsidR="00486AC9" w14:paraId="18F53D90" w14:textId="77777777" w:rsidTr="0032349B">
        <w:tc>
          <w:tcPr>
            <w:tcW w:w="1728" w:type="dxa"/>
          </w:tcPr>
          <w:p w14:paraId="2060DEE1" w14:textId="77777777" w:rsidR="00486AC9" w:rsidRDefault="0032349B">
            <w:r>
              <w:t>2</w:t>
            </w:r>
          </w:p>
        </w:tc>
        <w:tc>
          <w:tcPr>
            <w:tcW w:w="1728" w:type="dxa"/>
          </w:tcPr>
          <w:p w14:paraId="3F531C9A" w14:textId="77777777" w:rsidR="00486AC9" w:rsidRDefault="00486AC9"/>
        </w:tc>
        <w:tc>
          <w:tcPr>
            <w:tcW w:w="1728" w:type="dxa"/>
          </w:tcPr>
          <w:p w14:paraId="727D28FE" w14:textId="77777777" w:rsidR="00486AC9" w:rsidRDefault="00486AC9"/>
        </w:tc>
        <w:tc>
          <w:tcPr>
            <w:tcW w:w="1728" w:type="dxa"/>
          </w:tcPr>
          <w:p w14:paraId="469A8B70" w14:textId="77777777" w:rsidR="00486AC9" w:rsidRDefault="00486AC9"/>
        </w:tc>
        <w:tc>
          <w:tcPr>
            <w:tcW w:w="1728" w:type="dxa"/>
          </w:tcPr>
          <w:p w14:paraId="31E42892" w14:textId="77777777" w:rsidR="00486AC9" w:rsidRDefault="00486AC9"/>
        </w:tc>
      </w:tr>
      <w:tr w:rsidR="00486AC9" w14:paraId="4A411540" w14:textId="77777777" w:rsidTr="0032349B">
        <w:tc>
          <w:tcPr>
            <w:tcW w:w="1728" w:type="dxa"/>
          </w:tcPr>
          <w:p w14:paraId="13476C98" w14:textId="77777777" w:rsidR="00486AC9" w:rsidRDefault="0032349B">
            <w:r>
              <w:t>3</w:t>
            </w:r>
          </w:p>
        </w:tc>
        <w:tc>
          <w:tcPr>
            <w:tcW w:w="1728" w:type="dxa"/>
          </w:tcPr>
          <w:p w14:paraId="361DCE4C" w14:textId="77777777" w:rsidR="00486AC9" w:rsidRDefault="00486AC9"/>
        </w:tc>
        <w:tc>
          <w:tcPr>
            <w:tcW w:w="1728" w:type="dxa"/>
          </w:tcPr>
          <w:p w14:paraId="30801399" w14:textId="77777777" w:rsidR="00486AC9" w:rsidRDefault="00486AC9"/>
        </w:tc>
        <w:tc>
          <w:tcPr>
            <w:tcW w:w="1728" w:type="dxa"/>
          </w:tcPr>
          <w:p w14:paraId="3C7CB431" w14:textId="77777777" w:rsidR="00486AC9" w:rsidRDefault="00486AC9"/>
        </w:tc>
        <w:tc>
          <w:tcPr>
            <w:tcW w:w="1728" w:type="dxa"/>
          </w:tcPr>
          <w:p w14:paraId="17198CF3" w14:textId="77777777" w:rsidR="00486AC9" w:rsidRDefault="00486AC9"/>
        </w:tc>
      </w:tr>
      <w:tr w:rsidR="00486AC9" w14:paraId="371CB4C8" w14:textId="77777777" w:rsidTr="0032349B">
        <w:tc>
          <w:tcPr>
            <w:tcW w:w="1728" w:type="dxa"/>
          </w:tcPr>
          <w:p w14:paraId="3DD92353" w14:textId="77777777" w:rsidR="00486AC9" w:rsidRDefault="0032349B">
            <w:r>
              <w:t>4</w:t>
            </w:r>
          </w:p>
        </w:tc>
        <w:tc>
          <w:tcPr>
            <w:tcW w:w="1728" w:type="dxa"/>
          </w:tcPr>
          <w:p w14:paraId="4E2CF048" w14:textId="77777777" w:rsidR="00486AC9" w:rsidRDefault="00486AC9"/>
        </w:tc>
        <w:tc>
          <w:tcPr>
            <w:tcW w:w="1728" w:type="dxa"/>
          </w:tcPr>
          <w:p w14:paraId="2D0ADEC9" w14:textId="77777777" w:rsidR="00486AC9" w:rsidRDefault="00486AC9"/>
        </w:tc>
        <w:tc>
          <w:tcPr>
            <w:tcW w:w="1728" w:type="dxa"/>
          </w:tcPr>
          <w:p w14:paraId="15119CB0" w14:textId="77777777" w:rsidR="00486AC9" w:rsidRDefault="00486AC9"/>
        </w:tc>
        <w:tc>
          <w:tcPr>
            <w:tcW w:w="1728" w:type="dxa"/>
          </w:tcPr>
          <w:p w14:paraId="5FB4D358" w14:textId="77777777" w:rsidR="00486AC9" w:rsidRDefault="00486AC9"/>
        </w:tc>
      </w:tr>
      <w:tr w:rsidR="00486AC9" w14:paraId="281F44B9" w14:textId="77777777" w:rsidTr="0032349B">
        <w:tc>
          <w:tcPr>
            <w:tcW w:w="1728" w:type="dxa"/>
          </w:tcPr>
          <w:p w14:paraId="63502004" w14:textId="77777777" w:rsidR="00486AC9" w:rsidRDefault="0032349B">
            <w:r>
              <w:t>5</w:t>
            </w:r>
          </w:p>
        </w:tc>
        <w:tc>
          <w:tcPr>
            <w:tcW w:w="1728" w:type="dxa"/>
          </w:tcPr>
          <w:p w14:paraId="13E91E9C" w14:textId="77777777" w:rsidR="00486AC9" w:rsidRDefault="00486AC9"/>
        </w:tc>
        <w:tc>
          <w:tcPr>
            <w:tcW w:w="1728" w:type="dxa"/>
          </w:tcPr>
          <w:p w14:paraId="71480263" w14:textId="77777777" w:rsidR="00486AC9" w:rsidRDefault="00486AC9"/>
        </w:tc>
        <w:tc>
          <w:tcPr>
            <w:tcW w:w="1728" w:type="dxa"/>
          </w:tcPr>
          <w:p w14:paraId="7290873F" w14:textId="77777777" w:rsidR="00486AC9" w:rsidRDefault="00486AC9"/>
        </w:tc>
        <w:tc>
          <w:tcPr>
            <w:tcW w:w="1728" w:type="dxa"/>
          </w:tcPr>
          <w:p w14:paraId="2DA182AF" w14:textId="77777777" w:rsidR="00486AC9" w:rsidRDefault="00486AC9"/>
        </w:tc>
      </w:tr>
    </w:tbl>
    <w:p w14:paraId="529C3C2E" w14:textId="77777777" w:rsidR="00486AC9" w:rsidRDefault="0032349B">
      <w:r>
        <w:br/>
        <w:t>Ghi chú: File m</w:t>
      </w:r>
      <w:r>
        <w:t>ẫ</w:t>
      </w:r>
      <w:r>
        <w:t>u báo cáo đã g</w:t>
      </w:r>
      <w:r>
        <w:t>ử</w:t>
      </w:r>
      <w:r>
        <w:t>i vào email c</w:t>
      </w:r>
      <w:r>
        <w:t>ủ</w:t>
      </w:r>
      <w:r>
        <w:t>a các b</w:t>
      </w:r>
      <w:r>
        <w:t>ộ</w:t>
      </w:r>
      <w:r>
        <w:t xml:space="preserve"> ph</w:t>
      </w:r>
      <w:r>
        <w:t>ậ</w:t>
      </w:r>
      <w:r>
        <w:t>n.</w:t>
      </w:r>
      <w:r>
        <w:br/>
      </w:r>
    </w:p>
    <w:p w14:paraId="4EBD9BC8" w14:textId="77777777" w:rsidR="00486AC9" w:rsidRDefault="0032349B">
      <w:r>
        <w:t>PH</w:t>
      </w:r>
      <w:r>
        <w:t>Ụ</w:t>
      </w:r>
      <w:r>
        <w:t xml:space="preserve"> TRÁCH B</w:t>
      </w:r>
      <w:r>
        <w:t>Ộ</w:t>
      </w:r>
      <w:r>
        <w:t xml:space="preserve"> PH</w:t>
      </w:r>
      <w:r>
        <w:t>Ậ</w:t>
      </w:r>
      <w:r>
        <w:t xml:space="preserve">N                                    </w:t>
      </w:r>
      <w:r>
        <w:t xml:space="preserve">     NGƯ</w:t>
      </w:r>
      <w:r>
        <w:t>Ờ</w:t>
      </w:r>
      <w:r>
        <w:t>I BÁO CÁO</w:t>
      </w:r>
    </w:p>
    <w:sectPr w:rsidR="00486A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349B"/>
    <w:rsid w:val="00326F90"/>
    <w:rsid w:val="00486AC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66916F"/>
  <w14:defaultImageDpi w14:val="300"/>
  <w15:docId w15:val="{4271E7DA-C344-A640-89D0-0D2E12B6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Huy Vương</cp:lastModifiedBy>
  <cp:revision>2</cp:revision>
  <dcterms:created xsi:type="dcterms:W3CDTF">2013-12-23T23:15:00Z</dcterms:created>
  <dcterms:modified xsi:type="dcterms:W3CDTF">2025-11-28T03:41:00Z</dcterms:modified>
  <cp:category/>
</cp:coreProperties>
</file>