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b/>
        </w:rPr>
        <w:t>Độc lập – Tự do – Hạnh phúc</w:t>
      </w:r>
    </w:p>
    <w:p/>
    <w:p>
      <w:pPr>
        <w:jc w:val="center"/>
      </w:pPr>
      <w:r>
        <w:rPr>
          <w:b/>
          <w:sz w:val="32"/>
        </w:rPr>
        <w:t>GIẤY ỦY QUYỀN</w:t>
      </w:r>
    </w:p>
    <w:p>
      <w:pPr>
        <w:jc w:val="center"/>
      </w:pPr>
      <w:r>
        <w:t>(V/v: Ủy quyền nhận tiền tại ngân hàng)</w:t>
      </w:r>
    </w:p>
    <w:p/>
    <w:p>
      <w:r>
        <w:t>Hôm nay, ngày ...... tháng ...... năm ......, tại .................................................., chúng tôi gồm có:</w:t>
      </w:r>
    </w:p>
    <w:p>
      <w:r>
        <w:rPr>
          <w:b/>
        </w:rPr>
        <w:t>I. BÊN ỦY QUYỀN (BÊN A)</w:t>
      </w:r>
    </w:p>
    <w:p>
      <w:r>
        <w:t>Họ và tên: ........................................................................................................</w:t>
      </w:r>
    </w:p>
    <w:p>
      <w:r>
        <w:t>Ngày sinh: .......................................................................................................</w:t>
      </w:r>
    </w:p>
    <w:p>
      <w:r>
        <w:t>CCCD/CMND/Hộ chiếu số: .................................. Cấp ngày: ............... Nơi cấp: ...............</w:t>
      </w:r>
    </w:p>
    <w:p>
      <w:r>
        <w:t>Địa chỉ thường trú: .............................................................................................</w:t>
      </w:r>
    </w:p>
    <w:p>
      <w:r>
        <w:t>Số điện thoại: ...................................................................................................</w:t>
      </w:r>
    </w:p>
    <w:p>
      <w:r>
        <w:rPr>
          <w:b/>
        </w:rPr>
        <w:t>II. BÊN ĐƯỢC ỦY QUYỀN (BÊN B)</w:t>
      </w:r>
    </w:p>
    <w:p>
      <w:r>
        <w:t>Họ và tên: ........................................................................................................</w:t>
      </w:r>
    </w:p>
    <w:p>
      <w:r>
        <w:t>Ngày sinh: .......................................................................................................</w:t>
      </w:r>
    </w:p>
    <w:p>
      <w:r>
        <w:t>CCCD/CMND/Hộ chiếu số: .................................. Cấp ngày: ............... Nơi cấp: ...............</w:t>
      </w:r>
    </w:p>
    <w:p>
      <w:r>
        <w:t>Địa chỉ thường trú: .............................................................................................</w:t>
      </w:r>
    </w:p>
    <w:p>
      <w:r>
        <w:t>Số điện thoại: ...................................................................................................</w:t>
      </w:r>
    </w:p>
    <w:p>
      <w:r>
        <w:rPr>
          <w:b/>
        </w:rPr>
        <w:t>III. NỘI DUNG ỦY QUYỀN</w:t>
      </w:r>
    </w:p>
    <w:p>
      <w:r>
        <w:t>Bên A ủy quyền cho Bên B thay mặt Bên A đến ngân hàng nhận tiền với nội dung sau:</w:t>
      </w:r>
    </w:p>
    <w:p>
      <w:r>
        <w:t>• Tên ngân hàng: ...............................................................................................</w:t>
      </w:r>
    </w:p>
    <w:p>
      <w:r>
        <w:t>• Chi nhánh/Phòng giao dịch: .............................................................................</w:t>
      </w:r>
    </w:p>
    <w:p>
      <w:r>
        <w:t>• Số tài khoản: .................................................................................................</w:t>
      </w:r>
    </w:p>
    <w:p>
      <w:r>
        <w:t>• Số tiền nhận: .................................................................................................</w:t>
      </w:r>
    </w:p>
    <w:p>
      <w:r>
        <w:t>• Nội dung nhận tiền (nếu có): ...........................................................................</w:t>
      </w:r>
    </w:p>
    <w:p>
      <w:r>
        <w:rPr>
          <w:b/>
        </w:rPr>
        <w:t>IV. THỜI HẠN ỦY QUYỀN</w:t>
      </w:r>
    </w:p>
    <w:p>
      <w:r>
        <w:t>Giấy ủy quyền này có hiệu lực kể từ ngày ...... tháng ...... năm ...... đến hết ngày ...... tháng ...... năm ......</w:t>
      </w:r>
    </w:p>
    <w:p>
      <w:r>
        <w:rPr>
          <w:b/>
        </w:rPr>
        <w:t>V. CAM KẾT</w:t>
      </w:r>
    </w:p>
    <w:p>
      <w:r>
        <w:t>Hai bên cam kết các thông tin nêu trên là đúng sự thật, việc ủy quyền hoàn toàn tự nguyện và chịu trách nhiệm trước pháp luật.</w:t>
      </w:r>
    </w:p>
    <w:p>
      <w:r>
        <w:br/>
        <w:br/>
      </w:r>
    </w:p>
    <w:p>
      <w:pPr>
        <w:jc w:val="left"/>
      </w:pPr>
      <w:r>
        <w:rPr>
          <w:b/>
        </w:rPr>
        <w:t>BÊN ĐƯỢC ỦY QUYỀN</w:t>
      </w:r>
    </w:p>
    <w:p>
      <w:r>
        <w:t>(Ký, ghi rõ họ tên)</w:t>
        <w:br/>
        <w:br/>
        <w:br/>
      </w:r>
    </w:p>
    <w:p>
      <w:pPr>
        <w:jc w:val="right"/>
      </w:pPr>
      <w:r>
        <w:rPr>
          <w:b/>
        </w:rPr>
        <w:t>BÊN ỦY QUYỀN</w:t>
      </w:r>
    </w:p>
    <w:p>
      <w:r>
        <w:t>(Ký, ghi rõ họ tên)</w:t>
        <w:br/>
        <w:br/>
        <w:br/>
      </w:r>
    </w:p>
    <w:p>
      <w:r>
        <w:rPr>
          <w:b/>
        </w:rPr>
        <w:t>XÁC NHẬN CỦA CƠ QUAN CÓ THẨM QUYỀN</w:t>
      </w:r>
    </w:p>
    <w:p>
      <w:r>
        <w:t>(Ký tên, đóng dấu)</w:t>
      </w:r>
    </w:p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