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b/>
        </w:rPr>
        <w:t>Độc lập – Tự do – Hạnh phúc</w:t>
      </w:r>
    </w:p>
    <w:p/>
    <w:p>
      <w:pPr>
        <w:jc w:val="center"/>
      </w:pPr>
      <w:r>
        <w:rPr>
          <w:b/>
          <w:sz w:val="32"/>
        </w:rPr>
        <w:t>BIÊN BẢN BÀN GIAO CÔNG VIỆC NHÂN SỰ</w:t>
      </w:r>
    </w:p>
    <w:p/>
    <w:p>
      <w:r>
        <w:t>Hôm nay, vào hồi ...... giờ ......, ngày ...... tháng ...... năm ......, tại .............................................................................................................., chúng tôi tiến hành lập biên bản bàn giao công việc nhân sự với các nội dung sau:</w:t>
      </w:r>
    </w:p>
    <w:p/>
    <w:p>
      <w:r>
        <w:rPr>
          <w:b/>
        </w:rPr>
        <w:t>I. THÔNG TIN CÁC BÊN</w:t>
      </w:r>
    </w:p>
    <w:p>
      <w:r>
        <w:t>1. BÊN BÀN GIAO:</w:t>
        <w:br/>
        <w:t xml:space="preserve">   - Họ và tên: ........................................................................................................</w:t>
        <w:br/>
        <w:t xml:space="preserve">   - Chức danh: .....................................................................................................</w:t>
        <w:br/>
        <w:t xml:space="preserve">   - Phòng ban/Bộ phận: .....................................................................................</w:t>
        <w:br/>
        <w:t xml:space="preserve">   - Số CCCD/CMND: ............................................. Cấp ngày: ............. Nơi cấp: .............</w:t>
      </w:r>
    </w:p>
    <w:p>
      <w:r>
        <w:t>2. BÊN NHẬN BÀN GIAO:</w:t>
        <w:br/>
        <w:t xml:space="preserve">   - Họ và tên: ........................................................................................................</w:t>
        <w:br/>
        <w:t xml:space="preserve">   - Chức danh: .....................................................................................................</w:t>
        <w:br/>
        <w:t xml:space="preserve">   - Phòng ban/Bộ phận: .....................................................................................</w:t>
        <w:br/>
        <w:t xml:space="preserve">   - Số CCCD/CMND: ............................................. Cấp ngày: ............. Nơi cấp: .............</w:t>
      </w:r>
    </w:p>
    <w:p/>
    <w:p>
      <w:r>
        <w:rPr>
          <w:b/>
        </w:rPr>
        <w:t>II. NỘI DUNG BÀN GIAO CÔNG VIỆC NHÂN SỰ</w:t>
      </w:r>
    </w:p>
    <w:p>
      <w:r>
        <w:t>Hai bên tiến hành bàn giao các công việc nhân sự sau:</w:t>
        <w:br/>
        <w:br/>
        <w:t>1. Hồ sơ nhân sự:</w:t>
        <w:br/>
        <w:t xml:space="preserve">   - Hồ sơ nhân viên, hợp đồng lao động, phụ lục hợp đồng</w:t>
        <w:br/>
        <w:t xml:space="preserve">   - Hồ sơ bảo hiểm xã hội, thuế TNCN</w:t>
        <w:br/>
        <w:t xml:space="preserve">   - Hồ sơ khen thưởng, kỷ luật (nếu có)</w:t>
        <w:br/>
        <w:br/>
        <w:t>2. Công tác chấm công – tiền lương:</w:t>
        <w:br/>
        <w:t xml:space="preserve">   - Dữ liệu chấm công, bảng lương</w:t>
        <w:br/>
        <w:t xml:space="preserve">   - Quy trình tính lương, thưởng, phụ cấp</w:t>
        <w:br/>
        <w:br/>
        <w:t>3. Tuyển dụng – đào tạo:</w:t>
        <w:br/>
        <w:t xml:space="preserve">   - Kế hoạch tuyển dụng, hồ sơ ứng viên</w:t>
        <w:br/>
        <w:t xml:space="preserve">   - Chương trình đào tạo nội bộ</w:t>
        <w:br/>
        <w:br/>
        <w:t>4. Các công việc nhân sự khác:</w:t>
        <w:br/>
        <w:t xml:space="preserve">   ..............................................................................................................................</w:t>
        <w:br/>
        <w:t xml:space="preserve">   ..............................................................................................................................</w:t>
      </w:r>
    </w:p>
    <w:p/>
    <w:p>
      <w:r>
        <w:rPr>
          <w:b/>
        </w:rPr>
        <w:t>III. CAM KẾT CỦA CÁC BÊN</w:t>
      </w:r>
    </w:p>
    <w:p>
      <w:r>
        <w:t>- Bên bàn giao cam kết đã bàn giao đầy đủ, chính xác các công việc nhân sự nêu trên.</w:t>
        <w:br/>
        <w:t>- Bên nhận bàn giao xác nhận đã tiếp nhận đầy đủ và chịu trách nhiệm tiếp tục thực hiện các công việc nhân sự theo quy định của Công ty.</w:t>
        <w:br/>
        <w:t>- Hai bên thống nhất không có khiếu nại, tranh chấp liên quan đến nội dung bàn giao sau thời điểm ký biên bản.</w:t>
      </w:r>
    </w:p>
    <w:p/>
    <w:p>
      <w:r>
        <w:t>Biên bản này được lập thành ...... bản, có giá trị pháp lý như nhau, mỗi bên giữ ...... bản và có hiệu lực kể từ ngày ký.</w:t>
      </w:r>
    </w:p>
    <w:p>
      <w:r>
        <w:br/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BÀN GIAO</w:t>
              <w:br/>
              <w:t>(Ký, ghi rõ họ tên)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NHẬN BÀN GIAO</w:t>
              <w:br/>
              <w:t>(Ký, ghi rõ họ tên)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