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jc w:val="center"/>
      </w:pPr>
      <w:r>
        <w:rPr>
          <w:rFonts w:ascii="Times New Roman" w:hAnsi="Times New Roman"/>
          <w:b/>
          <w:sz w:val="26"/>
        </w:rPr>
        <w:t>Độc lập – Tự do – Hạnh phúc</w:t>
      </w:r>
    </w:p>
    <w:p>
      <w:pPr>
        <w:jc w:val="center"/>
      </w:pPr>
      <w:r>
        <w:rPr>
          <w:rFonts w:ascii="Times New Roman" w:hAnsi="Times New Roman"/>
          <w:b w:val="0"/>
          <w:sz w:val="26"/>
        </w:rPr>
        <w:t>— — — — — — — — — —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center"/>
      </w:pPr>
      <w:r>
        <w:rPr>
          <w:rFonts w:ascii="Times New Roman" w:hAnsi="Times New Roman"/>
          <w:b/>
          <w:sz w:val="28"/>
        </w:rPr>
        <w:t>BIÊN BẢN GIAO NHẬN TÀI SẢN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Hôm nay, ngày ...... tháng ...... năm ......, tại ....................................................., chúng tôi gồm có:</w:t>
      </w:r>
    </w:p>
    <w:p>
      <w:pPr>
        <w:jc w:val="left"/>
      </w:pPr>
      <w:r>
        <w:rPr>
          <w:rFonts w:ascii="Times New Roman" w:hAnsi="Times New Roman"/>
          <w:b/>
          <w:sz w:val="26"/>
        </w:rPr>
        <w:t>I. BÊN GIAO: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Tên đơn vị/cá nhân: 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Đại diện: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Chức vụ: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Điện thoại: 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II. BÊN NHẬN: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Tên đơn vị/cá nhân: 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Đại diện: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Chức vụ: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Điện thoại: 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III. DANH MỤC TÀI SẢN BÀN GIAO: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</w:tblGrid>
      <w:tr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Tên tài sản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Mã tài sản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Loại tài sản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Số lượng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Tình trạng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Ngày mua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Giá trị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Ghi chú</w:t>
            </w: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</w:tbl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IV. CAM KẾT: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Bên giao cam kết bàn giao đầy đủ tài sản theo danh mục trên.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Bên nhận đã kiểm tra và tiếp nhận tài sản đúng tình trạng tại thời điểm bàn giao.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Biên bản được lập thành 02 bản có giá trị pháp lý như nhau, mỗi bên giữ 01 bản.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2"/>
        <w:gridCol w:w="4702"/>
      </w:tblGrid>
      <w:tr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GIAO</w:t>
              <w:br/>
              <w:t>(Ký, ghi rõ họ tên, đóng dấu)</w:t>
            </w:r>
          </w:p>
        </w:tc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NHẬN</w:t>
              <w:br/>
              <w:t>(Ký, ghi rõ họ tên, đóng dấu)</w:t>
            </w:r>
          </w:p>
        </w:tc>
      </w:tr>
    </w:tbl>
    <w:sectPr w:rsidR="00FC693F" w:rsidRPr="0006063C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