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CỘNG HÒA XÃ HỘI CHỦ NGHĨA VIỆT NAM</w:t>
      </w:r>
    </w:p>
    <w:p>
      <w:pPr>
        <w:jc w:val="center"/>
      </w:pPr>
      <w:r>
        <w:rPr>
          <w:b/>
        </w:rPr>
        <w:t>Độc lập – Tự do – Hạnh phúc</w:t>
      </w:r>
    </w:p>
    <w:p/>
    <w:p>
      <w:pPr>
        <w:jc w:val="center"/>
      </w:pPr>
      <w:r>
        <w:rPr>
          <w:b/>
          <w:sz w:val="32"/>
        </w:rPr>
        <w:t>ĐƠN XIN NGHỈ VIỆC TRONG THỜI GIAN THỬ VIỆC</w:t>
      </w:r>
    </w:p>
    <w:p/>
    <w:p>
      <w:r>
        <w:t>Kính gửi: Ban Giám đốc Công ty .................................................................</w:t>
      </w:r>
    </w:p>
    <w:p>
      <w:r>
        <w:t xml:space="preserve">           Phòng Nhân sự Công ty .................................................................</w:t>
      </w:r>
    </w:p>
    <w:p>
      <w:r>
        <w:t>Tôi tên là: ....................................................................................................................</w:t>
        <w:br/>
        <w:t>Vị trí thử việc: ............................................................................................................</w:t>
        <w:br/>
        <w:t>Bộ phận/Phòng ban: .................................................................................................</w:t>
        <w:br/>
        <w:t>Số CCCD/CMND: ............................................. Cấp ngày: ............. Nơi cấp: .............</w:t>
      </w:r>
    </w:p>
    <w:p>
      <w:r>
        <w:t>Hiện tôi đang trong thời gian thử việc tại Công ty theo thỏa thuận đã ký kết. Nay tôi làm đơn này kính đề nghị Ban Giám đốc Công ty cho phép tôi được xin nghỉ việc trong thời gian thử việc kể từ ngày ...... tháng ...... năm ......</w:t>
      </w:r>
    </w:p>
    <w:p>
      <w:r>
        <w:t>Lý do xin nghỉ việc: ....................................................................................................</w:t>
        <w:br/>
        <w:t>......................................................................................................................................</w:t>
      </w:r>
    </w:p>
    <w:p>
      <w:r>
        <w:t>Tôi cam kết thực hiện việc bàn giao công việc, tài liệu, tài sản (nếu có) cho người được Công ty chỉ định theo đúng quy định.</w:t>
      </w:r>
    </w:p>
    <w:p>
      <w:r>
        <w:t>Kính mong Ban Giám đốc Công ty xem xét và chấp thuận nguyện vọng trên của tôi.</w:t>
      </w:r>
    </w:p>
    <w:p>
      <w:r>
        <w:br/>
      </w:r>
    </w:p>
    <w:p>
      <w:pPr>
        <w:jc w:val="right"/>
      </w:pPr>
      <w:r>
        <w:t>..........., ngày ...... tháng ...... năm ......</w:t>
      </w:r>
    </w:p>
    <w:p>
      <w:r>
        <w:br/>
      </w:r>
    </w:p>
    <w:p>
      <w:pPr>
        <w:jc w:val="right"/>
      </w:pPr>
      <w:r>
        <w:rPr>
          <w:b/>
        </w:rPr>
        <w:t>NGƯỜI LÀM ĐƠN</w:t>
      </w:r>
    </w:p>
    <w:p>
      <w:r>
        <w:t>(Ký và ghi rõ họ tên)</w:t>
        <w:br/>
        <w:br/>
        <w:br/>
      </w:r>
    </w:p>
    <w:p>
      <w:pPr>
        <w:jc w:val="left"/>
      </w:pPr>
      <w:r>
        <w:rPr>
          <w:b/>
        </w:rPr>
        <w:t>XÁC NHẬN CỦA CÔNG TY</w:t>
      </w:r>
    </w:p>
    <w:p>
      <w:r>
        <w:t>(Ký, ghi rõ họ tên, chức vụ, đóng dấu)</w:t>
        <w:br/>
        <w:br/>
        <w:br/>
      </w:r>
    </w:p>
    <w:sectPr w:rsidR="00FC693F" w:rsidRPr="0006063C" w:rsidSect="00034616">
      <w:pgSz w:w="12240" w:h="15840"/>
      <w:pgMar w:top="1417" w:right="1134"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