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Times New Roman" w:hAnsi="Times New Roman"/>
          <w:b/>
          <w:sz w:val="26"/>
        </w:rPr>
        <w:t>CÔNG TY .................................................</w:t>
      </w:r>
    </w:p>
    <w:p>
      <w:pPr>
        <w:jc w:val="left"/>
      </w:pPr>
      <w:r>
        <w:rPr>
          <w:rFonts w:ascii="Times New Roman" w:hAnsi="Times New Roman"/>
          <w:b w:val="0"/>
          <w:sz w:val="26"/>
        </w:rPr>
        <w:t>Số: ......../QĐ-CTY</w:t>
      </w:r>
    </w:p>
    <w:p>
      <w:pPr>
        <w:jc w:val="left"/>
      </w:pPr>
      <w:r>
        <w:rPr>
          <w:rFonts w:ascii="Times New Roman" w:hAnsi="Times New Roman"/>
          <w:b w:val="0"/>
          <w:sz w:val="26"/>
        </w:rPr>
      </w:r>
    </w:p>
    <w:p>
      <w:pPr>
        <w:jc w:val="center"/>
      </w:pPr>
      <w:r>
        <w:rPr>
          <w:rFonts w:ascii="Times New Roman" w:hAnsi="Times New Roman"/>
          <w:b/>
          <w:sz w:val="26"/>
        </w:rPr>
        <w:t>CỘNG HÒA XÃ HỘI CHỦ NGHĨA VIỆT NAM</w:t>
      </w:r>
    </w:p>
    <w:p>
      <w:pPr>
        <w:jc w:val="center"/>
      </w:pPr>
      <w:r>
        <w:rPr>
          <w:rFonts w:ascii="Times New Roman" w:hAnsi="Times New Roman"/>
          <w:b/>
          <w:sz w:val="26"/>
        </w:rPr>
        <w:t>Độc lập – Tự do – Hạnh phúc</w:t>
      </w:r>
    </w:p>
    <w:p>
      <w:pPr>
        <w:jc w:val="center"/>
      </w:pPr>
      <w:r>
        <w:rPr>
          <w:rFonts w:ascii="Times New Roman" w:hAnsi="Times New Roman"/>
          <w:b w:val="0"/>
          <w:sz w:val="26"/>
        </w:rPr>
        <w:t>— — — — — — — — — —</w:t>
      </w:r>
    </w:p>
    <w:p>
      <w:pPr>
        <w:jc w:val="left"/>
      </w:pPr>
      <w:r>
        <w:rPr>
          <w:rFonts w:ascii="Times New Roman" w:hAnsi="Times New Roman"/>
          <w:b w:val="0"/>
          <w:sz w:val="26"/>
        </w:rPr>
      </w:r>
    </w:p>
    <w:p>
      <w:pPr>
        <w:jc w:val="center"/>
      </w:pPr>
      <w:r>
        <w:rPr>
          <w:rFonts w:ascii="Times New Roman" w:hAnsi="Times New Roman"/>
          <w:b/>
          <w:sz w:val="28"/>
        </w:rPr>
        <w:t>QUYẾT ĐỊNH</w:t>
      </w:r>
    </w:p>
    <w:p>
      <w:pPr>
        <w:jc w:val="center"/>
      </w:pPr>
      <w:r>
        <w:rPr>
          <w:rFonts w:ascii="Times New Roman" w:hAnsi="Times New Roman"/>
          <w:b/>
          <w:sz w:val="26"/>
        </w:rPr>
        <w:t>V/v Bổ nhiệm Ban Giám đốc</w:t>
      </w:r>
    </w:p>
    <w:p>
      <w:pPr>
        <w:jc w:val="left"/>
      </w:pPr>
      <w:r>
        <w:rPr>
          <w:rFonts w:ascii="Times New Roman" w:hAnsi="Times New Roman"/>
          <w:b w:val="0"/>
          <w:sz w:val="26"/>
        </w:rPr>
      </w:r>
    </w:p>
    <w:p>
      <w:pPr>
        <w:jc w:val="left"/>
      </w:pPr>
      <w:r>
        <w:rPr>
          <w:rFonts w:ascii="Times New Roman" w:hAnsi="Times New Roman"/>
          <w:b/>
          <w:sz w:val="26"/>
        </w:rPr>
        <w:t>HỘI ĐỒNG QUẢN TRỊ / CHỦ TỊCH CÔNG TY .................................................</w:t>
      </w:r>
    </w:p>
    <w:p>
      <w:pPr>
        <w:jc w:val="left"/>
      </w:pPr>
      <w:r>
        <w:rPr>
          <w:rFonts w:ascii="Times New Roman" w:hAnsi="Times New Roman"/>
          <w:b w:val="0"/>
          <w:sz w:val="26"/>
        </w:rPr>
        <w:t>– Căn cứ Luật Doanh nghiệp hiện hành;</w:t>
      </w:r>
    </w:p>
    <w:p>
      <w:pPr>
        <w:jc w:val="left"/>
      </w:pPr>
      <w:r>
        <w:rPr>
          <w:rFonts w:ascii="Times New Roman" w:hAnsi="Times New Roman"/>
          <w:b w:val="0"/>
          <w:sz w:val="26"/>
        </w:rPr>
        <w:t>– Căn cứ Điều lệ Công ty .................................................;</w:t>
      </w:r>
    </w:p>
    <w:p>
      <w:pPr>
        <w:jc w:val="left"/>
      </w:pPr>
      <w:r>
        <w:rPr>
          <w:rFonts w:ascii="Times New Roman" w:hAnsi="Times New Roman"/>
          <w:b w:val="0"/>
          <w:sz w:val="26"/>
        </w:rPr>
        <w:t>– Căn cứ Nghị quyết/Họp Hội đồng Quản trị ngày ...... tháng ...... năm ......;</w:t>
      </w:r>
    </w:p>
    <w:p>
      <w:pPr>
        <w:jc w:val="left"/>
      </w:pPr>
      <w:r>
        <w:rPr>
          <w:rFonts w:ascii="Times New Roman" w:hAnsi="Times New Roman"/>
          <w:b w:val="0"/>
          <w:sz w:val="26"/>
        </w:rPr>
        <w:t>– Căn cứ nhu cầu tổ chức và hoạt động của Công ty;</w:t>
      </w:r>
    </w:p>
    <w:p>
      <w:pPr>
        <w:jc w:val="left"/>
      </w:pPr>
      <w:r>
        <w:rPr>
          <w:rFonts w:ascii="Times New Roman" w:hAnsi="Times New Roman"/>
          <w:b w:val="0"/>
          <w:sz w:val="26"/>
        </w:rPr>
      </w:r>
    </w:p>
    <w:p>
      <w:pPr>
        <w:jc w:val="left"/>
      </w:pPr>
      <w:r>
        <w:rPr>
          <w:rFonts w:ascii="Times New Roman" w:hAnsi="Times New Roman"/>
          <w:b/>
          <w:sz w:val="26"/>
        </w:rPr>
        <w:t>QUYẾT ĐỊNH:</w:t>
      </w:r>
    </w:p>
    <w:p>
      <w:pPr>
        <w:jc w:val="left"/>
      </w:pPr>
      <w:r>
        <w:rPr>
          <w:rFonts w:ascii="Times New Roman" w:hAnsi="Times New Roman"/>
          <w:b/>
          <w:sz w:val="26"/>
        </w:rPr>
        <w:t>Điều 1. Bổ nhiệm Ban Giám đốc Công ty gồm các Ông/Bà sau:</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tcPr>
          <w:p>
            <w:pPr>
              <w:jc w:val="center"/>
            </w:pPr>
            <w:r>
              <w:rPr>
                <w:b/>
              </w:rPr>
              <w:t>STT</w:t>
            </w:r>
          </w:p>
        </w:tc>
        <w:tc>
          <w:tcPr>
            <w:tcW w:type="dxa" w:w="1881"/>
          </w:tcPr>
          <w:p>
            <w:pPr>
              <w:jc w:val="center"/>
            </w:pPr>
            <w:r>
              <w:rPr>
                <w:b/>
              </w:rPr>
              <w:t>Họ và tên</w:t>
            </w:r>
          </w:p>
        </w:tc>
        <w:tc>
          <w:tcPr>
            <w:tcW w:type="dxa" w:w="1881"/>
          </w:tcPr>
          <w:p>
            <w:pPr>
              <w:jc w:val="center"/>
            </w:pPr>
            <w:r>
              <w:rPr>
                <w:b/>
              </w:rPr>
              <w:t>Chức danh bổ nhiệm</w:t>
            </w:r>
          </w:p>
        </w:tc>
        <w:tc>
          <w:tcPr>
            <w:tcW w:type="dxa" w:w="1881"/>
          </w:tcPr>
          <w:p>
            <w:pPr>
              <w:jc w:val="center"/>
            </w:pPr>
            <w:r>
              <w:rPr>
                <w:b/>
              </w:rPr>
              <w:t>Ngày sinh</w:t>
            </w:r>
          </w:p>
        </w:tc>
        <w:tc>
          <w:tcPr>
            <w:tcW w:type="dxa" w:w="1881"/>
          </w:tcPr>
          <w:p>
            <w:pPr>
              <w:jc w:val="center"/>
            </w:pPr>
            <w:r>
              <w:rPr>
                <w:b/>
              </w:rPr>
              <w:t>Ghi chú</w:t>
            </w:r>
          </w:p>
        </w:tc>
      </w:tr>
      <w:tr>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r>
      <w:tr>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r>
      <w:tr>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c>
          <w:tcPr>
            <w:tcW w:type="dxa" w:w="1881"/>
          </w:tcPr>
          <w:p>
            <w:pPr>
              <w:jc w:val="center"/>
            </w:pPr>
          </w:p>
        </w:tc>
      </w:tr>
    </w:tbl>
    <w:p>
      <w:pPr>
        <w:jc w:val="left"/>
      </w:pPr>
      <w:r>
        <w:rPr>
          <w:rFonts w:ascii="Times New Roman" w:hAnsi="Times New Roman"/>
          <w:b w:val="0"/>
          <w:sz w:val="26"/>
        </w:rPr>
      </w:r>
    </w:p>
    <w:p>
      <w:pPr>
        <w:jc w:val="left"/>
      </w:pPr>
      <w:r>
        <w:rPr>
          <w:rFonts w:ascii="Times New Roman" w:hAnsi="Times New Roman"/>
          <w:b/>
          <w:sz w:val="26"/>
        </w:rPr>
        <w:t>Điều 2. Quyền hạn và trách nhiệm</w:t>
      </w:r>
    </w:p>
    <w:p>
      <w:pPr>
        <w:jc w:val="left"/>
      </w:pPr>
      <w:r>
        <w:rPr>
          <w:rFonts w:ascii="Times New Roman" w:hAnsi="Times New Roman"/>
          <w:b w:val="0"/>
          <w:sz w:val="26"/>
        </w:rPr>
        <w:t>Ban Giám đốc có trách nhiệm điều hành, quản lý các hoạt động của Công ty theo đúng quy định của pháp luật, Điều lệ Công ty và sự phân công của Hội đồng Quản trị/Chủ tịch Công ty; chịu trách nhiệm trước Hội đồng Quản trị/Chủ tịch Công ty và trước pháp luật về việc thực hiện quyền hạn và nhiệm vụ được giao.</w:t>
      </w:r>
    </w:p>
    <w:p>
      <w:pPr>
        <w:jc w:val="left"/>
      </w:pPr>
      <w:r>
        <w:rPr>
          <w:rFonts w:ascii="Times New Roman" w:hAnsi="Times New Roman"/>
          <w:b w:val="0"/>
          <w:sz w:val="26"/>
        </w:rPr>
      </w:r>
    </w:p>
    <w:p>
      <w:pPr>
        <w:jc w:val="left"/>
      </w:pPr>
      <w:r>
        <w:rPr>
          <w:rFonts w:ascii="Times New Roman" w:hAnsi="Times New Roman"/>
          <w:b/>
          <w:sz w:val="26"/>
        </w:rPr>
        <w:t>Điều 3. Thời hạn bổ nhiệm</w:t>
      </w:r>
    </w:p>
    <w:p>
      <w:pPr>
        <w:jc w:val="left"/>
      </w:pPr>
      <w:r>
        <w:rPr>
          <w:rFonts w:ascii="Times New Roman" w:hAnsi="Times New Roman"/>
          <w:b w:val="0"/>
          <w:sz w:val="26"/>
        </w:rPr>
        <w:t>Thời hạn bổ nhiệm Ban Giám đốc kể từ ngày ...... tháng ...... năm ...... cho đến khi có quyết định khác của Hội đồng Quản trị/Chủ tịch Công ty.</w:t>
      </w:r>
    </w:p>
    <w:p>
      <w:pPr>
        <w:jc w:val="left"/>
      </w:pPr>
      <w:r>
        <w:rPr>
          <w:rFonts w:ascii="Times New Roman" w:hAnsi="Times New Roman"/>
          <w:b w:val="0"/>
          <w:sz w:val="26"/>
        </w:rPr>
      </w:r>
    </w:p>
    <w:p>
      <w:pPr>
        <w:jc w:val="left"/>
      </w:pPr>
      <w:r>
        <w:rPr>
          <w:rFonts w:ascii="Times New Roman" w:hAnsi="Times New Roman"/>
          <w:b/>
          <w:sz w:val="26"/>
        </w:rPr>
        <w:t>Điều 4. Hiệu lực thi hành</w:t>
      </w:r>
    </w:p>
    <w:p>
      <w:pPr>
        <w:jc w:val="left"/>
      </w:pPr>
      <w:r>
        <w:rPr>
          <w:rFonts w:ascii="Times New Roman" w:hAnsi="Times New Roman"/>
          <w:b w:val="0"/>
          <w:sz w:val="26"/>
        </w:rPr>
        <w:t>Quyết định này có hiệu lực kể từ ngày ký. Các Ông/Bà có tên tại Điều 1 và các bộ phận liên quan chịu trách nhiệm thi hành Quyết định này.</w:t>
      </w:r>
    </w:p>
    <w:p>
      <w:pPr>
        <w:jc w:val="left"/>
      </w:pPr>
      <w:r>
        <w:rPr>
          <w:rFonts w:ascii="Times New Roman" w:hAnsi="Times New Roman"/>
          <w:b w:val="0"/>
          <w:sz w:val="26"/>
        </w:rPr>
      </w:r>
    </w:p>
    <w:p>
      <w:pPr>
        <w:jc w:val="left"/>
      </w:pPr>
      <w:r>
        <w:rPr>
          <w:rFonts w:ascii="Times New Roman" w:hAnsi="Times New Roman"/>
          <w:b/>
          <w:sz w:val="26"/>
        </w:rPr>
        <w:t>Nơi nhận:</w:t>
      </w:r>
    </w:p>
    <w:p>
      <w:pPr>
        <w:jc w:val="left"/>
      </w:pPr>
      <w:r>
        <w:rPr>
          <w:rFonts w:ascii="Times New Roman" w:hAnsi="Times New Roman"/>
          <w:b w:val="0"/>
          <w:sz w:val="26"/>
        </w:rPr>
        <w:t>– Như Điều 4;</w:t>
      </w:r>
    </w:p>
    <w:p>
      <w:pPr>
        <w:jc w:val="left"/>
      </w:pPr>
      <w:r>
        <w:rPr>
          <w:rFonts w:ascii="Times New Roman" w:hAnsi="Times New Roman"/>
          <w:b w:val="0"/>
          <w:sz w:val="26"/>
        </w:rPr>
        <w:t>– Lưu: VT, HCNS.</w:t>
      </w:r>
    </w:p>
    <w:p>
      <w:pPr>
        <w:jc w:val="left"/>
      </w:pPr>
      <w:r>
        <w:rPr>
          <w:rFonts w:ascii="Times New Roman" w:hAnsi="Times New Roman"/>
          <w:b w:val="0"/>
          <w:sz w:val="26"/>
        </w:rPr>
      </w:r>
    </w:p>
    <w:p>
      <w:pPr>
        <w:jc w:val="right"/>
      </w:pPr>
      <w:r>
        <w:rPr>
          <w:rFonts w:ascii="Times New Roman" w:hAnsi="Times New Roman"/>
          <w:b/>
          <w:sz w:val="26"/>
        </w:rPr>
        <w:t>TM. HỘI ĐỒNG QUẢN TRỊ / CHỦ TỊCH CÔNG TY</w:t>
      </w:r>
    </w:p>
    <w:p>
      <w:pPr>
        <w:jc w:val="right"/>
      </w:pPr>
      <w:r>
        <w:rPr>
          <w:rFonts w:ascii="Times New Roman" w:hAnsi="Times New Roman"/>
          <w:b w:val="0"/>
          <w:sz w:val="26"/>
        </w:rPr>
        <w:t>(Ký, ghi rõ họ tên, đóng dấu)</w:t>
      </w:r>
    </w:p>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