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WORK HANDOVER MINUTES</w:t>
      </w:r>
    </w:p>
    <w:p/>
    <w:p>
      <w:r>
        <w:t>Today, at .......... (time), on .......... (date), at ................................................................., we hereby prepare this Work Handover Minutes with the following details:</w:t>
      </w:r>
    </w:p>
    <w:p/>
    <w:p>
      <w:r>
        <w:rPr>
          <w:b/>
        </w:rPr>
        <w:t>I. PARTIES INFORMATION</w:t>
      </w:r>
    </w:p>
    <w:p>
      <w:r>
        <w:t>1. HANDOVER PARTY:</w:t>
        <w:br/>
        <w:t xml:space="preserve">   - Full name: ........................................................................................................</w:t>
        <w:br/>
        <w:t xml:space="preserve">   - Position: .........................................................................................................</w:t>
        <w:br/>
        <w:t xml:space="preserve">   - Department: .....................................................................................................</w:t>
        <w:br/>
        <w:t xml:space="preserve">   - Employee ID / Passport No.: .....................................................</w:t>
      </w:r>
    </w:p>
    <w:p>
      <w:r>
        <w:t>2. RECEIVING PARTY:</w:t>
        <w:br/>
        <w:t xml:space="preserve">   - Full name: ........................................................................................................</w:t>
        <w:br/>
        <w:t xml:space="preserve">   - Position: .........................................................................................................</w:t>
        <w:br/>
        <w:t xml:space="preserve">   - Department: .....................................................................................................</w:t>
        <w:br/>
        <w:t xml:space="preserve">   - Employee ID / Passport No.: .....................................................</w:t>
      </w:r>
    </w:p>
    <w:p/>
    <w:p>
      <w:r>
        <w:rPr>
          <w:b/>
        </w:rPr>
        <w:t>II. WORK HANDOVER CONTENT</w:t>
      </w:r>
    </w:p>
    <w:p>
      <w:r>
        <w:t>The handover party agrees to hand over the following work, documents, and responsibilities:</w:t>
        <w:br/>
        <w:br/>
        <w:t>1. Job responsibilities / ongoing tasks:</w:t>
        <w:br/>
        <w:t xml:space="preserve">   ..............................................................................................................................</w:t>
        <w:br/>
        <w:t xml:space="preserve">   ..............................................................................................................................</w:t>
        <w:br/>
        <w:br/>
        <w:t>2. Documents and files:</w:t>
        <w:br/>
        <w:t xml:space="preserve">   ..............................................................................................................................</w:t>
        <w:br/>
        <w:t xml:space="preserve">   ..............................................................................................................................</w:t>
        <w:br/>
        <w:br/>
        <w:t>3. Systems / tools / accounts (if any):</w:t>
        <w:br/>
        <w:t xml:space="preserve">   ..............................................................................................................................</w:t>
        <w:br/>
        <w:t xml:space="preserve">   ..............................................................................................................................</w:t>
        <w:br/>
        <w:br/>
        <w:t>4. Pending issues / notes:</w:t>
        <w:br/>
        <w:t xml:space="preserve">   ..............................................................................................................................</w:t>
        <w:br/>
        <w:t xml:space="preserve">   ..............................................................................................................................</w:t>
      </w:r>
    </w:p>
    <w:p/>
    <w:p>
      <w:r>
        <w:rPr>
          <w:b/>
        </w:rPr>
        <w:t>III. COMMITMENTS</w:t>
      </w:r>
    </w:p>
    <w:p>
      <w:r>
        <w:t>- The handover party confirms that all assigned work and related documents have been fully and accurately handed over.</w:t>
        <w:br/>
        <w:t>- The receiving party confirms receipt and agrees to take full responsibility for the handed-over work from the signing date.</w:t>
        <w:br/>
        <w:t>- Both parties agree that there are no disputes or claims related to the handed-over work after this handover.</w:t>
      </w:r>
    </w:p>
    <w:p/>
    <w:p>
      <w:r>
        <w:t>This Minutes is made in .......... copies of equal legal validity. Each party keeps .......... copy/copies. This Minutes shall take effect from the date of signing.</w:t>
      </w:r>
    </w:p>
    <w:p>
      <w:r>
        <w:br/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702"/>
        <w:gridCol w:w="4702"/>
      </w:tblGrid>
      <w:tr>
        <w:tc>
          <w:tcPr>
            <w:tcW w:type="dxa" w:w="4702"/>
          </w:tcPr>
          <w:p>
            <w:pPr>
              <w:jc w:val="center"/>
            </w:pPr>
            <w:r>
              <w:rPr>
                <w:b/>
              </w:rPr>
              <w:t>HANDOVER PARTY</w:t>
              <w:br/>
              <w:t>(Signature &amp; Full name)</w:t>
            </w:r>
          </w:p>
        </w:tc>
        <w:tc>
          <w:tcPr>
            <w:tcW w:type="dxa" w:w="4702"/>
          </w:tcPr>
          <w:p>
            <w:pPr>
              <w:jc w:val="center"/>
            </w:pPr>
            <w:r>
              <w:rPr>
                <w:b/>
              </w:rPr>
              <w:t>RECEIVING PARTY</w:t>
              <w:br/>
              <w:t>(Signature &amp; Full name)</w:t>
            </w:r>
          </w:p>
        </w:tc>
      </w:tr>
    </w:tbl>
    <w:sectPr w:rsidR="00FC693F" w:rsidRPr="0006063C" w:rsidSect="00034616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