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/>
          <w:b/>
          <w:sz w:val="28"/>
        </w:rPr>
        <w:t>🇻🇳 CỘNG HÒA XÃ HỘI CHỦ NGHĨA VIỆT NAM</w:t>
      </w:r>
    </w:p>
    <w:p>
      <w:r>
        <w:rPr>
          <w:rFonts w:ascii="Times New Roman" w:hAnsi="Times New Roman"/>
          <w:b/>
          <w:sz w:val="26"/>
        </w:rPr>
        <w:t>Độc lập – Tự do – Hạnh phúc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/>
          <w:sz w:val="32"/>
        </w:rPr>
        <w:t>BIÊN BẢN THỎA THUẬN DÂN SỰ</w:t>
      </w:r>
    </w:p>
    <w:p>
      <w:r>
        <w:rPr>
          <w:rFonts w:ascii="Times New Roman" w:hAnsi="Times New Roman"/>
          <w:b w:val="0"/>
          <w:sz w:val="26"/>
        </w:rPr>
        <w:t>Hôm nay, vào hồi 09 giờ 00 phút, ngày 15 tháng 03 năm 2025,</w:t>
        <w:br/>
        <w:t>Tại: Trụ sở Công ty TNHH Minh Long Tech, Tầng 5, Tòa nhà Sunrise, số 89 Duy Tân, Phường Dịch Vọng Hậu, Quận Cầu Giấy, Thành phố Hà Nội,</w:t>
      </w:r>
    </w:p>
    <w:p>
      <w:r>
        <w:rPr>
          <w:rFonts w:ascii="Times New Roman" w:hAnsi="Times New Roman"/>
          <w:b w:val="0"/>
          <w:sz w:val="26"/>
        </w:rPr>
        <w:br/>
        <w:t>Chúng tôi gồm có:</w:t>
        <w:br/>
      </w:r>
    </w:p>
    <w:p>
      <w:r>
        <w:rPr>
          <w:rFonts w:ascii="Times New Roman" w:hAnsi="Times New Roman"/>
          <w:b/>
          <w:sz w:val="28"/>
        </w:rPr>
        <w:t>I. THÔNG TIN CÁC BÊN THAM GIA THỎA THUẬN</w:t>
      </w:r>
    </w:p>
    <w:p>
      <w:r>
        <w:rPr>
          <w:rFonts w:ascii="Times New Roman" w:hAnsi="Times New Roman"/>
          <w:b/>
          <w:sz w:val="26"/>
        </w:rPr>
        <w:t>1. Bên thứ nhất (Bên A)</w:t>
      </w:r>
    </w:p>
    <w:p>
      <w:r>
        <w:rPr>
          <w:rFonts w:ascii="Times New Roman" w:hAnsi="Times New Roman"/>
          <w:b w:val="0"/>
          <w:sz w:val="26"/>
        </w:rPr>
        <w:t>Họ và tên: Ông Phạm Minh Long</w:t>
      </w:r>
    </w:p>
    <w:p>
      <w:r>
        <w:rPr>
          <w:rFonts w:ascii="Times New Roman" w:hAnsi="Times New Roman"/>
          <w:b w:val="0"/>
          <w:sz w:val="26"/>
        </w:rPr>
        <w:t>Ngày, tháng, năm sinh: 15/05/1985</w:t>
      </w:r>
    </w:p>
    <w:p>
      <w:r>
        <w:rPr>
          <w:rFonts w:ascii="Times New Roman" w:hAnsi="Times New Roman"/>
          <w:b w:val="0"/>
          <w:sz w:val="26"/>
        </w:rPr>
        <w:t>Số CMND/CCCD: 012345678901 – Cấp ngày: 10/02/2020</w:t>
      </w:r>
    </w:p>
    <w:p>
      <w:r>
        <w:rPr>
          <w:rFonts w:ascii="Times New Roman" w:hAnsi="Times New Roman"/>
          <w:b w:val="0"/>
          <w:sz w:val="26"/>
        </w:rPr>
        <w:t>Nơi cấp: Cục Cảnh sát QLHC về TTXH</w:t>
      </w:r>
    </w:p>
    <w:p>
      <w:r>
        <w:rPr>
          <w:rFonts w:ascii="Times New Roman" w:hAnsi="Times New Roman"/>
          <w:b w:val="0"/>
          <w:sz w:val="26"/>
        </w:rPr>
        <w:t>Địa chỉ thường trú: Số 25 Trần Duy Hưng, Quận Cầu Giấy, TP. Hà Nội</w:t>
      </w:r>
    </w:p>
    <w:p>
      <w:r>
        <w:rPr>
          <w:rFonts w:ascii="Times New Roman" w:hAnsi="Times New Roman"/>
          <w:b w:val="0"/>
          <w:sz w:val="26"/>
        </w:rPr>
        <w:t>Số điện thoại liên hệ: 0912.345.678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Bên A là cá nhân có đầy đủ năng lực pháp luật và năng lực hành vi dân sự, tham gia thỏa thuận này hoàn toàn tự nguyện.</w:t>
      </w:r>
    </w:p>
    <w:p>
      <w:r>
        <w:rPr>
          <w:rFonts w:ascii="Times New Roman" w:hAnsi="Times New Roman"/>
          <w:b/>
          <w:sz w:val="26"/>
        </w:rPr>
        <w:br/>
        <w:t>2. Bên thứ hai (Bên B)</w:t>
      </w:r>
    </w:p>
    <w:p>
      <w:r>
        <w:rPr>
          <w:rFonts w:ascii="Times New Roman" w:hAnsi="Times New Roman"/>
          <w:b w:val="0"/>
          <w:sz w:val="26"/>
        </w:rPr>
        <w:t>Họ và tên: Bà Nguyễn Thu Hà</w:t>
      </w:r>
    </w:p>
    <w:p>
      <w:r>
        <w:rPr>
          <w:rFonts w:ascii="Times New Roman" w:hAnsi="Times New Roman"/>
          <w:b w:val="0"/>
          <w:sz w:val="26"/>
        </w:rPr>
        <w:t>Ngày, tháng, năm sinh: 22/08/1987</w:t>
      </w:r>
    </w:p>
    <w:p>
      <w:r>
        <w:rPr>
          <w:rFonts w:ascii="Times New Roman" w:hAnsi="Times New Roman"/>
          <w:b w:val="0"/>
          <w:sz w:val="26"/>
        </w:rPr>
        <w:t>Số CMND/CCCD: 012345678902 – Cấp ngày: 12/03/2020</w:t>
      </w:r>
    </w:p>
    <w:p>
      <w:r>
        <w:rPr>
          <w:rFonts w:ascii="Times New Roman" w:hAnsi="Times New Roman"/>
          <w:b w:val="0"/>
          <w:sz w:val="26"/>
        </w:rPr>
        <w:t>Nơi cấp: Cục Cảnh sát QLHC về TTXH</w:t>
      </w:r>
    </w:p>
    <w:p>
      <w:r>
        <w:rPr>
          <w:rFonts w:ascii="Times New Roman" w:hAnsi="Times New Roman"/>
          <w:b w:val="0"/>
          <w:sz w:val="26"/>
        </w:rPr>
        <w:t>Địa chỉ thường trú: Số 27 Trần Duy Hưng, Quận Cầu Giấy, TP. Hà Nội</w:t>
      </w:r>
    </w:p>
    <w:p>
      <w:r>
        <w:rPr>
          <w:rFonts w:ascii="Times New Roman" w:hAnsi="Times New Roman"/>
          <w:b w:val="0"/>
          <w:sz w:val="26"/>
        </w:rPr>
        <w:t>Số điện thoại liên hệ: 0988.776.655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Bên B xác nhận có đầy đủ năng lực pháp luật và năng lực hành vi dân sự, đồng ý tham gia thỏa thuận dân sự này.</w:t>
      </w:r>
    </w:p>
    <w:p>
      <w:r>
        <w:rPr>
          <w:rFonts w:ascii="Times New Roman" w:hAnsi="Times New Roman"/>
          <w:b/>
          <w:sz w:val="28"/>
        </w:rPr>
        <w:br/>
        <w:t>II. MỤC ĐÍCH VÀ CĂN CỨ LẬP BIÊN BẢN THỎA THUẬN DÂN SỰ</w:t>
      </w:r>
    </w:p>
    <w:p>
      <w:r>
        <w:rPr>
          <w:rFonts w:ascii="Times New Roman" w:hAnsi="Times New Roman"/>
          <w:b w:val="0"/>
          <w:sz w:val="26"/>
        </w:rPr>
        <w:t>Biên bản thỏa thuận dân sự này được lập ra trên cơ sở:</w:t>
        <w:br/>
        <w:br/>
        <w:t>– Quan hệ dân sự thực tế phát sinh giữa các bên;</w:t>
        <w:br/>
        <w:t>– Nhu cầu giải quyết các vấn đề liên quan đến quyền lợi, nghĩa vụ dân sự;</w:t>
        <w:br/>
        <w:t>– Sự tự nguyện, thiện chí và thống nhất ý chí của các bên.</w:t>
        <w:br/>
        <w:br/>
        <w:t>Biên bản nhằm ghi nhận rõ ràng các nội dung đã được thống nhất, tránh phát sinh tranh chấp về sau.</w:t>
      </w:r>
    </w:p>
    <w:p>
      <w:r>
        <w:rPr>
          <w:rFonts w:ascii="Times New Roman" w:hAnsi="Times New Roman"/>
          <w:b/>
          <w:sz w:val="28"/>
        </w:rPr>
        <w:br/>
        <w:t>III. NỘI DUNG THỎA THUẬN</w:t>
      </w:r>
    </w:p>
    <w:p>
      <w:r>
        <w:rPr>
          <w:rFonts w:ascii="Times New Roman" w:hAnsi="Times New Roman"/>
          <w:b w:val="0"/>
          <w:sz w:val="26"/>
        </w:rPr>
        <w:t>Điều 1. Nội dung thỏa thuận dân sự</w:t>
        <w:br/>
        <w:br/>
        <w:t>Các bên thống nhất giải quyết các vấn đề dân sự liên quan đến việc chia tài sản chung và sử dụng lối đi chung giữa hai hộ gia đình.</w:t>
        <w:br/>
        <w:br/>
        <w:t>Tài sản liên quan bao gồm: Nhà ở và lối đi chung tại địa chỉ số 26 Trần Duy Hưng, Quận Cầu Giấy, TP. Hà Nội.</w:t>
      </w:r>
    </w:p>
    <w:p>
      <w:r>
        <w:rPr>
          <w:rFonts w:ascii="Times New Roman" w:hAnsi="Times New Roman"/>
          <w:b w:val="0"/>
          <w:sz w:val="26"/>
        </w:rPr>
        <w:t>Điều 2. Phương án chia tài sản và sử dụng lối đi chung</w:t>
        <w:br/>
        <w:br/>
        <w:t>– Phần nhà ở được chia theo tỷ lệ thỏa thuận giữa các bên;</w:t>
        <w:br/>
        <w:t>– Lối đi chung có chiều rộng 2 mét được sử dụng chung, không bên nào được cản trở quyền sử dụng hợp pháp của bên còn lại.</w:t>
      </w:r>
    </w:p>
    <w:p>
      <w:r>
        <w:rPr>
          <w:rFonts w:ascii="Times New Roman" w:hAnsi="Times New Roman"/>
          <w:b w:val="0"/>
          <w:sz w:val="26"/>
        </w:rPr>
        <w:t>Điều 3. Quyền và nghĩa vụ của các bên</w:t>
        <w:br/>
        <w:br/>
        <w:t>Mỗi bên có trách nhiệm tôn trọng quyền lợi hợp pháp của bên còn lại, không gây ảnh hưởng đến việc sử dụng tài sản chung.</w:t>
      </w:r>
    </w:p>
    <w:p>
      <w:r>
        <w:rPr>
          <w:rFonts w:ascii="Times New Roman" w:hAnsi="Times New Roman"/>
          <w:b/>
          <w:sz w:val="28"/>
        </w:rPr>
        <w:br/>
        <w:t>IV. HIỆU LỰC BIÊN BẢN</w:t>
      </w:r>
    </w:p>
    <w:p>
      <w:r>
        <w:rPr>
          <w:rFonts w:ascii="Times New Roman" w:hAnsi="Times New Roman"/>
          <w:b w:val="0"/>
          <w:sz w:val="26"/>
        </w:rPr>
        <w:t>Biên bản thỏa thuận dân sự này có hiệu lực kể từ ngày ký và là căn cứ để các bên thực hiện quyền, nghĩa vụ của mình.</w:t>
      </w:r>
    </w:p>
    <w:p>
      <w:r>
        <w:rPr>
          <w:rFonts w:ascii="Times New Roman" w:hAnsi="Times New Roman"/>
          <w:b/>
          <w:sz w:val="28"/>
        </w:rPr>
        <w:br/>
        <w:t>V. GIẢI QUYẾT TRANH CHẤP</w:t>
      </w:r>
    </w:p>
    <w:p>
      <w:r>
        <w:rPr>
          <w:rFonts w:ascii="Times New Roman" w:hAnsi="Times New Roman"/>
          <w:b w:val="0"/>
          <w:sz w:val="26"/>
        </w:rPr>
        <w:t>Mọi tranh chấp phát sinh sẽ được ưu tiên giải quyết thông qua thương lượng, hòa giải.</w:t>
        <w:br/>
        <w:br/>
        <w:t>Trường hợp không đạt được thỏa thuận, một trong các bên có quyền khởi kiện tại Tòa án nhân dân có thẩm quyền.</w:t>
      </w:r>
    </w:p>
    <w:p>
      <w:r>
        <w:rPr>
          <w:rFonts w:ascii="Times New Roman" w:hAnsi="Times New Roman"/>
          <w:b/>
          <w:sz w:val="28"/>
        </w:rPr>
        <w:br/>
        <w:t>VI. CAM KẾT CHUNG</w:t>
      </w:r>
    </w:p>
    <w:p>
      <w:r>
        <w:rPr>
          <w:rFonts w:ascii="Times New Roman" w:hAnsi="Times New Roman"/>
          <w:b w:val="0"/>
          <w:sz w:val="26"/>
        </w:rPr>
        <w:t>Các bên cam kết:</w:t>
        <w:br/>
        <w:t>– Thông tin cung cấp là đúng sự thật;</w:t>
        <w:br/>
        <w:t>– Đã đọc kỹ, hiểu rõ nội dung thỏa thuận;</w:t>
        <w:br/>
        <w:t>– Tự nguyện ký kết và chịu trách nhiệm trước pháp luật.</w:t>
      </w:r>
    </w:p>
    <w:p>
      <w:r>
        <w:rPr>
          <w:rFonts w:ascii="Times New Roman" w:hAnsi="Times New Roman"/>
          <w:b/>
          <w:sz w:val="28"/>
        </w:rPr>
        <w:br/>
        <w:t>VII. KÝ TÊN XÁC NHẬN</w:t>
      </w:r>
    </w:p>
    <w:p>
      <w:r>
        <w:rPr>
          <w:rFonts w:ascii="Times New Roman" w:hAnsi="Times New Roman"/>
          <w:b w:val="0"/>
          <w:sz w:val="26"/>
        </w:rPr>
        <w:t>Biên bản được lập thành 02 (hai) bản, mỗi bản gồm 08 (tám) trang, có giá trị pháp lý như nhau. Mỗi bên giữ 01 (một) bản để thực hiện.</w:t>
        <w:br/>
        <w:br/>
        <w:t>ĐẠI DIỆN BÊN A</w:t>
        <w:tab/>
        <w:tab/>
        <w:tab/>
        <w:t>ĐẠI DIỆN BÊN B</w:t>
        <w:br/>
        <w:t>Ông Phạm Minh Long</w:t>
        <w:tab/>
        <w:tab/>
        <w:t>Bà Nguyễn Thu Hà</w:t>
        <w:br/>
        <w:t>(Ký, ghi rõ họ tên)</w:t>
        <w:tab/>
        <w:tab/>
        <w:t>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