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Times New Roman" w:hAnsi="Times New Roman"/>
          <w:b/>
          <w:sz w:val="28"/>
        </w:rPr>
        <w:t>🇻🇳 CỘNG HÒA XÃ HỘI CHỦ NGHĨA VIỆT NAM</w:t>
      </w:r>
    </w:p>
    <w:p>
      <w:r>
        <w:rPr>
          <w:rFonts w:ascii="Times New Roman" w:hAnsi="Times New Roman"/>
          <w:b/>
          <w:sz w:val="26"/>
        </w:rPr>
        <w:t>Độc lập – Tự do – Hạnh phúc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/>
          <w:sz w:val="32"/>
        </w:rPr>
        <w:t>BIÊN BẢN THỎA THUẬN CÔNG VIỆC</w:t>
      </w:r>
    </w:p>
    <w:p>
      <w:r>
        <w:rPr>
          <w:rFonts w:ascii="Times New Roman" w:hAnsi="Times New Roman"/>
          <w:b w:val="0"/>
          <w:sz w:val="26"/>
        </w:rPr>
        <w:t>Hôm nay, vào hồi 09 giờ 00 phút, ngày 15 tháng 03 năm 2025,</w:t>
        <w:br/>
        <w:t>Tại: Trụ sở Công ty TNHH Minh Long Tech, Tầng 5, Tòa nhà Sunrise, số 89 Duy Tân, Phường Dịch Vọng Hậu, Quận Cầu Giấy, Thành phố Hà Nội,</w:t>
      </w:r>
    </w:p>
    <w:p>
      <w:r>
        <w:rPr>
          <w:rFonts w:ascii="Times New Roman" w:hAnsi="Times New Roman"/>
          <w:b w:val="0"/>
          <w:sz w:val="26"/>
        </w:rPr>
        <w:br/>
        <w:t>Chúng tôi gồm có:</w:t>
        <w:br/>
      </w:r>
    </w:p>
    <w:p>
      <w:r>
        <w:rPr>
          <w:rFonts w:ascii="Times New Roman" w:hAnsi="Times New Roman"/>
          <w:b/>
          <w:sz w:val="28"/>
        </w:rPr>
        <w:t>I. THÔNG TIN CÁC BÊN THAM GIA THỎA THUẬN</w:t>
      </w:r>
    </w:p>
    <w:p>
      <w:r>
        <w:rPr>
          <w:rFonts w:ascii="Times New Roman" w:hAnsi="Times New Roman"/>
          <w:b/>
          <w:sz w:val="26"/>
        </w:rPr>
        <w:t>1. Bên giao việc (Bên A)</w:t>
      </w:r>
    </w:p>
    <w:p>
      <w:r>
        <w:rPr>
          <w:rFonts w:ascii="Times New Roman" w:hAnsi="Times New Roman"/>
          <w:b w:val="0"/>
          <w:sz w:val="26"/>
        </w:rPr>
        <w:t>Tên doanh nghiệp: CÔNG TY TNHH MINH LONG TECH</w:t>
      </w:r>
    </w:p>
    <w:p>
      <w:r>
        <w:rPr>
          <w:rFonts w:ascii="Times New Roman" w:hAnsi="Times New Roman"/>
          <w:b w:val="0"/>
          <w:sz w:val="26"/>
        </w:rPr>
        <w:t>Mã số doanh nghiệp: 0109988776</w:t>
      </w:r>
    </w:p>
    <w:p>
      <w:r>
        <w:rPr>
          <w:rFonts w:ascii="Times New Roman" w:hAnsi="Times New Roman"/>
          <w:b w:val="0"/>
          <w:sz w:val="26"/>
        </w:rPr>
        <w:t>Ngày cấp: 12/06/2019</w:t>
      </w:r>
    </w:p>
    <w:p>
      <w:r>
        <w:rPr>
          <w:rFonts w:ascii="Times New Roman" w:hAnsi="Times New Roman"/>
          <w:b w:val="0"/>
          <w:sz w:val="26"/>
        </w:rPr>
        <w:t>Nơi cấp: Sở Kế hoạch và Đầu tư Thành phố Hà Nội</w:t>
      </w:r>
    </w:p>
    <w:p>
      <w:r>
        <w:rPr>
          <w:rFonts w:ascii="Times New Roman" w:hAnsi="Times New Roman"/>
          <w:b w:val="0"/>
          <w:sz w:val="26"/>
        </w:rPr>
        <w:t>Địa chỉ trụ sở chính: Tầng 5, Tòa nhà Sunrise, số 89 Duy Tân, Phường Dịch Vọng Hậu, Quận Cầu Giấy, TP. Hà Nội</w:t>
      </w:r>
    </w:p>
    <w:p>
      <w:r>
        <w:rPr>
          <w:rFonts w:ascii="Times New Roman" w:hAnsi="Times New Roman"/>
          <w:b w:val="0"/>
          <w:sz w:val="26"/>
        </w:rPr>
        <w:t>Số điện thoại: 024.3567.8899</w:t>
      </w:r>
    </w:p>
    <w:p>
      <w:r>
        <w:rPr>
          <w:rFonts w:ascii="Times New Roman" w:hAnsi="Times New Roman"/>
          <w:b w:val="0"/>
          <w:sz w:val="26"/>
        </w:rPr>
        <w:t>Người đại diện theo pháp luật: Ông Phạm Minh Long</w:t>
      </w:r>
    </w:p>
    <w:p>
      <w:r>
        <w:rPr>
          <w:rFonts w:ascii="Times New Roman" w:hAnsi="Times New Roman"/>
          <w:b w:val="0"/>
          <w:sz w:val="26"/>
        </w:rPr>
        <w:t>Chức danh: Giám đốc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Bên A là đơn vị có nhu cầu giao việc, thuê thực hiện công việc và có đầy đủ thẩm quyền ký kết biên bản thỏa thuận này.</w:t>
      </w:r>
    </w:p>
    <w:p>
      <w:r>
        <w:rPr>
          <w:rFonts w:ascii="Times New Roman" w:hAnsi="Times New Roman"/>
          <w:b/>
          <w:sz w:val="26"/>
        </w:rPr>
        <w:br/>
        <w:t>2. Bên nhận việc (Bên B)</w:t>
      </w:r>
    </w:p>
    <w:p>
      <w:r>
        <w:rPr>
          <w:rFonts w:ascii="Times New Roman" w:hAnsi="Times New Roman"/>
          <w:b w:val="0"/>
          <w:sz w:val="26"/>
        </w:rPr>
        <w:t>Tên doanh nghiệp: CÔNG TY CỔ PHẦN GIẢI PHÁP SỐ AN PHÁT</w:t>
      </w:r>
    </w:p>
    <w:p>
      <w:r>
        <w:rPr>
          <w:rFonts w:ascii="Times New Roman" w:hAnsi="Times New Roman"/>
          <w:b w:val="0"/>
          <w:sz w:val="26"/>
        </w:rPr>
        <w:t>Mã số doanh nghiệp: 0105566778</w:t>
      </w:r>
    </w:p>
    <w:p>
      <w:r>
        <w:rPr>
          <w:rFonts w:ascii="Times New Roman" w:hAnsi="Times New Roman"/>
          <w:b w:val="0"/>
          <w:sz w:val="26"/>
        </w:rPr>
        <w:t>Ngày cấp: 18/08/2020</w:t>
      </w:r>
    </w:p>
    <w:p>
      <w:r>
        <w:rPr>
          <w:rFonts w:ascii="Times New Roman" w:hAnsi="Times New Roman"/>
          <w:b w:val="0"/>
          <w:sz w:val="26"/>
        </w:rPr>
        <w:t>Nơi cấp: Sở Kế hoạch và Đầu tư Thành phố Hà Nội</w:t>
      </w:r>
    </w:p>
    <w:p>
      <w:r>
        <w:rPr>
          <w:rFonts w:ascii="Times New Roman" w:hAnsi="Times New Roman"/>
          <w:b w:val="0"/>
          <w:sz w:val="26"/>
        </w:rPr>
        <w:t>Địa chỉ trụ sở chính: Tầng 6, Tòa nhà Green Office, số 102 Thái Thịnh, Quận Đống Đa, TP. Hà Nội</w:t>
      </w:r>
    </w:p>
    <w:p>
      <w:r>
        <w:rPr>
          <w:rFonts w:ascii="Times New Roman" w:hAnsi="Times New Roman"/>
          <w:b w:val="0"/>
          <w:sz w:val="26"/>
        </w:rPr>
        <w:t>Số điện thoại: 024.3777.6688</w:t>
      </w:r>
    </w:p>
    <w:p>
      <w:r>
        <w:rPr>
          <w:rFonts w:ascii="Times New Roman" w:hAnsi="Times New Roman"/>
          <w:b w:val="0"/>
          <w:sz w:val="26"/>
        </w:rPr>
        <w:t>Người đại diện theo pháp luật: Bà Nguyễn Thu Hà</w:t>
      </w:r>
    </w:p>
    <w:p>
      <w:r>
        <w:rPr>
          <w:rFonts w:ascii="Times New Roman" w:hAnsi="Times New Roman"/>
          <w:b w:val="0"/>
          <w:sz w:val="26"/>
        </w:rPr>
        <w:t>Chức danh: Tổng Giám đốc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Bên B là đơn vị có đủ năng lực chuyên môn, nhân sự và kinh nghiệm để thực hiện công việc theo nội dung thỏa thuận.</w:t>
      </w:r>
    </w:p>
    <w:p>
      <w:r>
        <w:rPr>
          <w:rFonts w:ascii="Times New Roman" w:hAnsi="Times New Roman"/>
          <w:b/>
          <w:sz w:val="28"/>
        </w:rPr>
        <w:br/>
        <w:t>II. MỤC ĐÍCH VÀ CĂN CỨ LẬP BIÊN BẢN THỎA THUẬN CÔNG VIỆC</w:t>
      </w:r>
    </w:p>
    <w:p>
      <w:r>
        <w:rPr>
          <w:rFonts w:ascii="Times New Roman" w:hAnsi="Times New Roman"/>
          <w:b w:val="0"/>
          <w:sz w:val="26"/>
        </w:rPr>
        <w:t>Biên bản thỏa thuận công việc này được lập ra nhằm ghi nhận sự thống nhất giữa Bên A và Bên B về phạm vi công việc, tiến độ thực hiện, trách nhiệm và quyền lợi của mỗi bên.</w:t>
        <w:br/>
        <w:br/>
        <w:t>Biên bản là căn cứ để hai bên phối hợp triển khai công việc một cách rõ ràng, minh bạch và hiệu quả.</w:t>
      </w:r>
    </w:p>
    <w:p>
      <w:r>
        <w:rPr>
          <w:rFonts w:ascii="Times New Roman" w:hAnsi="Times New Roman"/>
          <w:b/>
          <w:sz w:val="28"/>
        </w:rPr>
        <w:br/>
        <w:t>III. NỘI DUNG THỎA THUẬN</w:t>
      </w:r>
    </w:p>
    <w:p>
      <w:r>
        <w:rPr>
          <w:rFonts w:ascii="Times New Roman" w:hAnsi="Times New Roman"/>
          <w:b w:val="0"/>
          <w:sz w:val="26"/>
        </w:rPr>
        <w:t>Điều 1. Nội dung và phạm vi công việc</w:t>
        <w:br/>
        <w:br/>
        <w:t>Bên B thực hiện công việc: Triển khai hệ thống phần mềm quản lý doanh nghiệp cho Bên A, bao gồm cài đặt, cấu hình, đào tạo và hỗ trợ vận hành.</w:t>
        <w:br/>
        <w:br/>
        <w:t>Phạm vi công việc được thực hiện theo yêu cầu cụ thể của Bên A và thỏa thuận giữa hai bên.</w:t>
      </w:r>
    </w:p>
    <w:p>
      <w:r>
        <w:rPr>
          <w:rFonts w:ascii="Times New Roman" w:hAnsi="Times New Roman"/>
          <w:b w:val="0"/>
          <w:sz w:val="26"/>
        </w:rPr>
        <w:t>Điều 2. Thời gian và tiến độ thực hiện</w:t>
        <w:br/>
        <w:br/>
        <w:t>Thời gian bắt đầu: Từ ngày 20/03/2025.</w:t>
        <w:br/>
        <w:t>Thời gian hoàn thành dự kiến: 20/06/2025.</w:t>
        <w:br/>
        <w:br/>
        <w:t>Tiến độ thực hiện được chia thành các giai đoạn và có thể điều chỉnh khi hai bên thống nhất bằng văn bản.</w:t>
      </w:r>
    </w:p>
    <w:p>
      <w:r>
        <w:rPr>
          <w:rFonts w:ascii="Times New Roman" w:hAnsi="Times New Roman"/>
          <w:b w:val="0"/>
          <w:sz w:val="26"/>
        </w:rPr>
        <w:t>Điều 3. Kết quả công việc và bàn giao</w:t>
        <w:br/>
        <w:br/>
        <w:t>Bên B có trách nhiệm bàn giao đầy đủ sản phẩm, tài liệu hướng dẫn và hỗ trợ kỹ thuật theo thỏa thuận.</w:t>
        <w:br/>
        <w:br/>
        <w:t>Bên A có trách nhiệm tiếp nhận, kiểm tra và xác nhận kết quả công việc.</w:t>
      </w:r>
    </w:p>
    <w:p>
      <w:r>
        <w:rPr>
          <w:rFonts w:ascii="Times New Roman" w:hAnsi="Times New Roman"/>
          <w:b w:val="0"/>
          <w:sz w:val="26"/>
        </w:rPr>
        <w:t>Điều 4. Trách nhiệm và phối hợp</w:t>
        <w:br/>
        <w:br/>
        <w:t>Hai bên có trách nhiệm phối hợp chặt chẽ, cung cấp thông tin kịp thời để đảm bảo tiến độ và chất lượng công việc.</w:t>
      </w:r>
    </w:p>
    <w:p>
      <w:r>
        <w:rPr>
          <w:rFonts w:ascii="Times New Roman" w:hAnsi="Times New Roman"/>
          <w:b/>
          <w:sz w:val="28"/>
        </w:rPr>
        <w:br/>
        <w:t>IV. HIỆU LỰC BIÊN BẢN</w:t>
      </w:r>
    </w:p>
    <w:p>
      <w:r>
        <w:rPr>
          <w:rFonts w:ascii="Times New Roman" w:hAnsi="Times New Roman"/>
          <w:b w:val="0"/>
          <w:sz w:val="26"/>
        </w:rPr>
        <w:t>Biên bản thỏa thuận công việc này có hiệu lực kể từ ngày ký và là căn cứ pháp lý để các bên thực hiện.</w:t>
      </w:r>
    </w:p>
    <w:p>
      <w:r>
        <w:rPr>
          <w:rFonts w:ascii="Times New Roman" w:hAnsi="Times New Roman"/>
          <w:b/>
          <w:sz w:val="28"/>
        </w:rPr>
        <w:br/>
        <w:t>V. GIẢI QUYẾT TRANH CHẤP</w:t>
      </w:r>
    </w:p>
    <w:p>
      <w:r>
        <w:rPr>
          <w:rFonts w:ascii="Times New Roman" w:hAnsi="Times New Roman"/>
          <w:b w:val="0"/>
          <w:sz w:val="26"/>
        </w:rPr>
        <w:t>Mọi tranh chấp phát sinh trong quá trình thực hiện công việc được ưu tiên giải quyết thông qua thương lượng, hòa giải.</w:t>
        <w:br/>
        <w:br/>
        <w:t>Trường hợp không đạt được thỏa thuận, một trong các bên có quyền khởi kiện tại Tòa án nhân dân có thẩm quyền.</w:t>
      </w:r>
    </w:p>
    <w:p>
      <w:r>
        <w:rPr>
          <w:rFonts w:ascii="Times New Roman" w:hAnsi="Times New Roman"/>
          <w:b/>
          <w:sz w:val="28"/>
        </w:rPr>
        <w:br/>
        <w:t>VI. CAM KẾT CHUNG</w:t>
      </w:r>
    </w:p>
    <w:p>
      <w:r>
        <w:rPr>
          <w:rFonts w:ascii="Times New Roman" w:hAnsi="Times New Roman"/>
          <w:b w:val="0"/>
          <w:sz w:val="26"/>
        </w:rPr>
        <w:t>Hai bên cam kết:</w:t>
        <w:br/>
        <w:t>– Thực hiện đúng nội dung đã thỏa thuận;</w:t>
        <w:br/>
        <w:t>– Phối hợp thiện chí, trung thực;</w:t>
        <w:br/>
        <w:t>– Không khiếu nại, khiếu kiện nếu không có căn cứ pháp lý hợp lệ.</w:t>
      </w:r>
    </w:p>
    <w:p>
      <w:r>
        <w:rPr>
          <w:rFonts w:ascii="Times New Roman" w:hAnsi="Times New Roman"/>
          <w:b/>
          <w:sz w:val="28"/>
        </w:rPr>
        <w:br/>
        <w:t>VII. KÝ TÊN XÁC NHẬN</w:t>
      </w:r>
    </w:p>
    <w:p>
      <w:r>
        <w:rPr>
          <w:rFonts w:ascii="Times New Roman" w:hAnsi="Times New Roman"/>
          <w:b w:val="0"/>
          <w:sz w:val="26"/>
        </w:rPr>
        <w:t>Biên bản được lập thành 02 (hai) bản, mỗi bản gồm 08 (tám) trang, có giá trị pháp lý như nhau. Mỗi bên giữ 01 (một) bản để thực hiện.</w:t>
        <w:br/>
        <w:br/>
        <w:t>ĐẠI DIỆN BÊN A</w:t>
        <w:tab/>
        <w:tab/>
        <w:tab/>
        <w:t>ĐẠI DIỆN BÊN B</w:t>
        <w:br/>
        <w:t>Ông Phạm Minh Long</w:t>
        <w:tab/>
        <w:tab/>
        <w:t>Bà Nguyễn Thu Hà</w:t>
        <w:br/>
        <w:t>Giám đốc</w:t>
        <w:tab/>
        <w:tab/>
        <w:tab/>
        <w:t>Tổng Giám đốc</w:t>
        <w:br/>
        <w:t>(Ký, ghi rõ họ tên, đóng dấu)</w:t>
        <w:tab/>
        <w:t>(Ký, ghi rõ họ tên, đóng dấu)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