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MẶT BẰNG THUÊ VĂN PHÒNG</w:t>
      </w:r>
    </w:p>
    <w:p/>
    <w:p>
      <w:r>
        <w:t>Căn cứ Hợp đồng thuê văn phòng số: ........................................ ký ngày ...... tháng ...... năm ......;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CHO THUÊ (BÊN A):</w:t>
      </w:r>
    </w:p>
    <w:p>
      <w:r>
        <w:t>Tên đơn vị/cá nhân: 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</w:t>
      </w:r>
    </w:p>
    <w:p/>
    <w:p>
      <w:r>
        <w:t>BÊN THUÊ (BÊN B):</w:t>
      </w:r>
    </w:p>
    <w:p>
      <w:r>
        <w:t>Tên đơn vị/cá nhân: ...........................................................................................................</w:t>
      </w:r>
    </w:p>
    <w:p>
      <w:r>
        <w:t>Địa chỉ: .............................................................................................................................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</w:t>
      </w:r>
    </w:p>
    <w:p/>
    <w:p>
      <w:r>
        <w:t>Hai bên cùng thống nhất lập biên bản bàn giao mặt bằng thuê văn phòng với các nội dung sau:</w:t>
      </w:r>
    </w:p>
    <w:p/>
    <w:p>
      <w:r>
        <w:t>I. Thông tin mặt bằng bàn giao:</w:t>
      </w:r>
    </w:p>
    <w:p>
      <w:r>
        <w:t>- Địa chỉ văn phòng: ............................................................................................................</w:t>
      </w:r>
    </w:p>
    <w:p>
      <w:r>
        <w:t>- Diện tích thuê: ..................................................................................................................</w:t>
      </w:r>
    </w:p>
    <w:p>
      <w:r>
        <w:t>- Tầng/Số phòng: ...............................................................................................................</w:t>
      </w:r>
    </w:p>
    <w:p>
      <w:r>
        <w:t>- Hiện trạng bàn giao (tường, sàn, trần, điện, nước, điều hòa...):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II. Tài sản, trang thiết bị kèm theo (nếu có):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III. Thời điểm bàn giao mặt bằng: .....................................................................................</w:t>
      </w:r>
    </w:p>
    <w:p/>
    <w:p>
      <w:r>
        <w:t>IV. Trách nhiệm và cam kết của các bên:</w:t>
      </w:r>
    </w:p>
    <w:p>
      <w:r>
        <w:t>- Bên A bàn giao mặt bằng đúng diện tích, hiện trạng theo hợp đồng.</w:t>
      </w:r>
    </w:p>
    <w:p>
      <w:r>
        <w:t>- Bên B tiếp nhận và sử dụng mặt bằng đúng mục đích thuê.</w:t>
      </w:r>
    </w:p>
    <w:p>
      <w:r>
        <w:t>- Mọi hư hỏng, thay đổi hiện trạng trong thời gian thuê do Bên B chịu trách nhiệm (trừ hao mòn tự nhiên).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A (CHO THUÊ)                ĐẠI DIỆN BÊN B (THUÊ)</w:t>
        <w:br/>
        <w:t>(Ký, ghi rõ họ tên, đóng dấu)             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