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THIẾT BỊ CHO NHÂN VIÊN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ĐẠI DIỆN CÔNG TY/BỘ PHẬN BÀN GIAO:</w:t>
      </w:r>
    </w:p>
    <w:p>
      <w:r>
        <w:t>Họ và tên: ..........................................................................................................................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NHÂN VIÊN NHẬN THIẾT BỊ:</w:t>
      </w:r>
    </w:p>
    <w:p>
      <w:r>
        <w:t>Họ và tên: ..........................................................................................................................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>
      <w:r>
        <w:t>Mã nhân viên (nếu có): ......................................................................................................</w:t>
      </w:r>
    </w:p>
    <w:p/>
    <w:p>
      <w:r>
        <w:t>Hai bên cùng thống nhất lập biên bản bàn giao thiết bị cho nhân viên với các nội dung sau:</w:t>
      </w:r>
    </w:p>
    <w:p/>
    <w:p>
      <w:r>
        <w:t>I. Danh mục thiết bị bàn giao:</w:t>
      </w:r>
    </w:p>
    <w:p>
      <w:r>
        <w:t>- Tên thiết bị: ....................................................................................................................</w:t>
      </w:r>
    </w:p>
    <w:p>
      <w:r>
        <w:t>- Mã thiết bị/Serial: ...........................................................................................................</w:t>
      </w:r>
    </w:p>
    <w:p>
      <w:r>
        <w:t>- Số lượng: .................................................</w:t>
      </w:r>
    </w:p>
    <w:p>
      <w:r>
        <w:t>- Tình trạng thiết bị tại thời điểm bàn giao: .................................................................</w:t>
      </w:r>
    </w:p>
    <w:p>
      <w:r>
        <w:t>- Phụ kiện kèm theo (nếu có): ...........................................................................................</w:t>
      </w:r>
    </w:p>
    <w:p/>
    <w:p>
      <w:r>
        <w:t>II. Thời gian bàn giao: ........................................................................................................</w:t>
      </w:r>
    </w:p>
    <w:p>
      <w:r>
        <w:t>III. Địa điểm bàn giao: ........................................................................................................</w:t>
      </w:r>
    </w:p>
    <w:p/>
    <w:p>
      <w:r>
        <w:t>IV. Trách nhiệm và cam kết:</w:t>
      </w:r>
    </w:p>
    <w:p>
      <w:r>
        <w:t>- Nhân viên có trách nhiệm quản lý, sử dụng thiết bị đúng mục đích công việc.</w:t>
      </w:r>
    </w:p>
    <w:p>
      <w:r>
        <w:t>- Không tự ý chuyển giao thiết bị cho người khác khi chưa được sự đồng ý của công ty.</w:t>
      </w:r>
    </w:p>
    <w:p>
      <w:r>
        <w:t>- Trường hợp làm mất, hư hỏng thiết bị phải chịu trách nhiệm theo quy định của công ty.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CÔNG TY/BỘ PHẬN                 NHÂN VIÊN NHẬN THIẾT BỊ</w:t>
        <w:br/>
        <w:t>(Ký, ghi rõ họ tên)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