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BÀN GIAO THIẾT BỊ MƯỢN / THUÊ</w:t>
      </w:r>
    </w:p>
    <w:p/>
    <w:p>
      <w:r>
        <w:t>Căn cứ Hợp đồng mượn/thuê thiết bị số: ........................................ ký ngày ...... tháng ...... năm ......</w:t>
      </w:r>
    </w:p>
    <w:p/>
    <w:p>
      <w:r>
        <w:t>Hôm nay, vào hồi ...... giờ ...... phút, ngày ...... tháng ...... năm ......, tại .........................................................., chúng tôi gồm:</w:t>
      </w:r>
    </w:p>
    <w:p/>
    <w:p>
      <w:r>
        <w:t>BÊN CHO MƯỢN/CHO THUÊ (BÊN A):</w:t>
      </w:r>
    </w:p>
    <w:p>
      <w:r>
        <w:t>Tên đơn vị/cá nhân: ...........................................................................................................</w:t>
      </w:r>
    </w:p>
    <w:p>
      <w:r>
        <w:t>Địa chỉ: .............................................................................................................................</w:t>
      </w:r>
    </w:p>
    <w:p>
      <w:r>
        <w:t>Đại diện: ....................................................... Chức vụ: ........................................</w:t>
      </w:r>
    </w:p>
    <w:p/>
    <w:p>
      <w:r>
        <w:t>BÊN MƯỢN/THUÊ (BÊN B):</w:t>
      </w:r>
    </w:p>
    <w:p>
      <w:r>
        <w:t>Tên đơn vị/cá nhân: ...........................................................................................................</w:t>
      </w:r>
    </w:p>
    <w:p>
      <w:r>
        <w:t>Địa chỉ: .............................................................................................................................</w:t>
      </w:r>
    </w:p>
    <w:p>
      <w:r>
        <w:t>Đại diện: ....................................................... Chức vụ: ........................................</w:t>
      </w:r>
    </w:p>
    <w:p/>
    <w:p>
      <w:r>
        <w:t>Hai bên cùng thống nhất lập biên bản bàn giao thiết bị mượn/thuê với các nội dung sau:</w:t>
      </w:r>
    </w:p>
    <w:p/>
    <w:p>
      <w:r>
        <w:t>I. Danh mục thiết bị bàn giao:</w:t>
      </w:r>
    </w:p>
    <w:p>
      <w:r>
        <w:t>- Tên thiết bị: ....................................................................................................................</w:t>
      </w:r>
    </w:p>
    <w:p>
      <w:r>
        <w:t>- Model/Chủng loại: ...........................................................................................................</w:t>
      </w:r>
    </w:p>
    <w:p>
      <w:r>
        <w:t>- Mã thiết bị/Serial: ...........................................................................................................</w:t>
      </w:r>
    </w:p>
    <w:p>
      <w:r>
        <w:t>- Số lượng: ........................................................................................................................</w:t>
      </w:r>
    </w:p>
    <w:p>
      <w:r>
        <w:t>- Tình trạng thiết bị tại thời điểm bàn giao: ....................................................................</w:t>
      </w:r>
    </w:p>
    <w:p>
      <w:r>
        <w:t>- Phụ kiện kèm theo (nếu có): ...........................................................................................</w:t>
      </w:r>
    </w:p>
    <w:p/>
    <w:p>
      <w:r>
        <w:t>II. Thời gian mượn/thuê thiết bị:</w:t>
      </w:r>
    </w:p>
    <w:p>
      <w:r>
        <w:t>Từ ngày ...... tháng ...... năm ...... đến ngày ...... tháng ...... năm ......</w:t>
      </w:r>
    </w:p>
    <w:p/>
    <w:p>
      <w:r>
        <w:t>III. Mục đích sử dụng thiết bị: ...........................................................................................</w:t>
      </w:r>
    </w:p>
    <w:p/>
    <w:p>
      <w:r>
        <w:t>IV. Trách nhiệm và cam kết của các bên:</w:t>
      </w:r>
    </w:p>
    <w:p>
      <w:r>
        <w:t>- Bên B sử dụng thiết bị đúng mục đích, không chuyển giao cho bên thứ ba khi chưa được Bên A chấp thuận.</w:t>
      </w:r>
    </w:p>
    <w:p>
      <w:r>
        <w:t>- Bên B chịu trách nhiệm bảo quản, giữ gìn thiết bị trong suốt thời gian mượn/thuê.</w:t>
      </w:r>
    </w:p>
    <w:p>
      <w:r>
        <w:t>- Trường hợp hư hỏng, mất mát thiết bị, Bên B chịu trách nhiệm bồi thường theo thỏa thuận/hợp đồng.</w:t>
      </w:r>
    </w:p>
    <w:p/>
    <w:p>
      <w:r>
        <w:t>V. Thời điểm hoàn trả thiết bị: ...........................................................................................</w:t>
      </w:r>
    </w:p>
    <w:p/>
    <w:p>
      <w:r>
        <w:t>Biên bản được lập thành ...... bản có giá trị pháp lý như nhau, mỗi bên giữ ...... bản.</w:t>
      </w:r>
    </w:p>
    <w:p/>
    <w:p>
      <w:r>
        <w:t>......, ngày ...... tháng ...... năm ......</w:t>
      </w:r>
    </w:p>
    <w:p/>
    <w:p>
      <w:pPr>
        <w:jc w:val="center"/>
      </w:pPr>
      <w:r>
        <w:t>ĐẠI DIỆN BÊN A                            ĐẠI DIỆN BÊN B</w:t>
        <w:br/>
        <w:t>(Ký, ghi rõ họ tên)                      (Ký, ghi rõ họ tên)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