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i/>
        </w:rPr>
        <w:t>Độc lập – Tự do – Hạnh phúc</w:t>
      </w:r>
    </w:p>
    <w:p/>
    <w:p>
      <w:pPr>
        <w:jc w:val="center"/>
      </w:pPr>
      <w:r>
        <w:rPr>
          <w:b/>
          <w:sz w:val="28"/>
        </w:rPr>
        <w:t>BIÊN BẢN GHI NHẬN SỰ VIỆC</w:t>
      </w:r>
    </w:p>
    <w:p/>
    <w:p>
      <w:r>
        <w:t>Hôm nay, vào hồi ...... giờ ...... phút, ngày ...... tháng ...... năm ......, tại .........................................................., chúng tôi gồm:</w:t>
      </w:r>
    </w:p>
    <w:p/>
    <w:p>
      <w:r>
        <w:t>1. Ông/Bà: ..........................................................   Chức vụ: ................................................</w:t>
      </w:r>
    </w:p>
    <w:p>
      <w:r>
        <w:t>2. Ông/Bà: ..........................................................   Chức vụ: ................................................</w:t>
      </w:r>
    </w:p>
    <w:p/>
    <w:p>
      <w:r>
        <w:t>Cùng tiến hành lập biên bản ghi nhận sự việc với các nội dung sau:</w:t>
      </w:r>
    </w:p>
    <w:p/>
    <w:p>
      <w:r>
        <w:t>I. Thời gian xảy ra sự việc: ................................................................................................</w:t>
      </w:r>
    </w:p>
    <w:p>
      <w:r>
        <w:t>II. Địa điểm xảy ra sự việc: ...............................................................................................</w:t>
      </w:r>
    </w:p>
    <w:p>
      <w:r>
        <w:t>III. Nội dung sự việc:</w:t>
      </w:r>
    </w:p>
    <w:p>
      <w:r>
        <w:t>...............................................................................................................................</w:t>
      </w:r>
    </w:p>
    <w:p>
      <w:r>
        <w:t>...............................................................................................................................</w:t>
      </w:r>
    </w:p>
    <w:p>
      <w:r>
        <w:t>...............................................................................................................................</w:t>
      </w:r>
    </w:p>
    <w:p/>
    <w:p>
      <w:r>
        <w:t>IV. Nguyên nhân (nếu có):</w:t>
      </w:r>
    </w:p>
    <w:p>
      <w:r>
        <w:t>...............................................................................................................................</w:t>
      </w:r>
    </w:p>
    <w:p/>
    <w:p>
      <w:r>
        <w:t>V. Hậu quả/thiệt hại (nếu có):</w:t>
      </w:r>
    </w:p>
    <w:p>
      <w:r>
        <w:t>...............................................................................................................................</w:t>
      </w:r>
    </w:p>
    <w:p/>
    <w:p>
      <w:r>
        <w:t>VI. Biện pháp xử lý/kiến nghị (nếu có):</w:t>
      </w:r>
    </w:p>
    <w:p>
      <w:r>
        <w:t>...............................................................................................................................</w:t>
      </w:r>
    </w:p>
    <w:p/>
    <w:p>
      <w:r>
        <w:t>Biên bản được lập xong vào hồi ...... giờ ...... phút cùng ngày, đã được đọc lại cho các bên cùng nghe, xác nhận đúng sự thật và cùng ký tên dưới đây.</w:t>
      </w:r>
    </w:p>
    <w:p/>
    <w:p>
      <w:pPr>
        <w:jc w:val="center"/>
      </w:pPr>
      <w:r>
        <w:t>ĐẠI DIỆN CÁC BÊN LIÊN QUAN</w:t>
        <w:br/>
        <w:t>(Ký, ghi rõ họ tên)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