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SỰ VIỆC HƯ HỎNG TÀI SẢN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1. Đại diện đơn vị/công ty: ..................................................................................................</w:t>
      </w:r>
    </w:p>
    <w:p>
      <w:r>
        <w:t xml:space="preserve">   Chức vụ/Bộ phận: ...........................................................................................................</w:t>
      </w:r>
    </w:p>
    <w:p/>
    <w:p>
      <w:r>
        <w:t>2. Người liên quan/người sử dụng tài sản: .........................................................................</w:t>
      </w:r>
    </w:p>
    <w:p>
      <w:r>
        <w:t xml:space="preserve">   Chức vụ/Bộ phận: ...........................................................................................................</w:t>
      </w:r>
    </w:p>
    <w:p/>
    <w:p>
      <w:r>
        <w:t>Tiến hành lập biên bản ghi nhận sự việc hư hỏng tài sản với các nội dung sau:</w:t>
      </w:r>
    </w:p>
    <w:p/>
    <w:p>
      <w:r>
        <w:t>I. Thông tin tài sản bị hư hỏng:</w:t>
      </w:r>
    </w:p>
    <w:p>
      <w:r>
        <w:t xml:space="preserve">   - Tên tài sản: ..................................................................................................................</w:t>
      </w:r>
    </w:p>
    <w:p>
      <w:r>
        <w:t xml:space="preserve">   - Mã tài sản/Số seri (nếu có): ..........................................................................................</w:t>
      </w:r>
    </w:p>
    <w:p>
      <w:r>
        <w:t xml:space="preserve">   - Đơn vị quản lý/sử dụng: ...............................................................................................</w:t>
      </w:r>
    </w:p>
    <w:p/>
    <w:p>
      <w:r>
        <w:t>II. Thời gian phát hiện hư hỏng: ..........................................................................................</w:t>
      </w:r>
    </w:p>
    <w:p>
      <w:r>
        <w:t>III. Địa điểm xảy ra hư hỏng: ...............................................................................................</w:t>
      </w:r>
    </w:p>
    <w:p/>
    <w:p>
      <w:r>
        <w:t>IV. Mô tả tình trạng hư hỏng:</w:t>
      </w:r>
    </w:p>
    <w:p>
      <w:r>
        <w:t>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V. Nguyên nhân hư hỏng (dự kiến/xác định):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VI. Thiệt hại ước tính (nếu có): ...........................................................................................</w:t>
      </w:r>
    </w:p>
    <w:p/>
    <w:p>
      <w:r>
        <w:t>VII. Biện pháp xử lý/đề xuất khắc phục: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Biên bản được lập thành ...... bản có giá trị như nhau, đã được đọc lại cho các bên cùng nghe, thống nhất nội dung và ký tên xác nhận.</w:t>
      </w:r>
    </w:p>
    <w:p/>
    <w:p>
      <w:r>
        <w:t>......, ngày ...... tháng ...... năm ......</w:t>
      </w:r>
    </w:p>
    <w:p/>
    <w:p>
      <w:pPr>
        <w:jc w:val="center"/>
      </w:pPr>
      <w:r>
        <w:t>ĐẠI DIỆN ĐƠN VỊ/CÔNG TY                 NGƯỜI LIÊN QUAN</w:t>
        <w:br/>
        <w:t>(Ký, ghi rõ họ tên)    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