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THANH LÝ HỢP ĐỒNG</w:t>
      </w:r>
    </w:p>
    <w:p/>
    <w:p>
      <w:r>
        <w:t>Căn cứ Hợp đồng số: .......................................................... ký ngày ...... tháng ...... năm ...... giữa các bên:</w:t>
      </w:r>
    </w:p>
    <w:p/>
    <w:p>
      <w:r>
        <w:t>BÊN A: ..............................................................................................................................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BÊN B: ..............................................................................................................................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Hôm nay, vào hồi ...... giờ ...... phút, ngày ...... tháng ...... năm ......, tại .........................................................., hai bên cùng thống nhất lập biên bản thanh lý hợp đồng với các nội dung sau:</w:t>
      </w:r>
    </w:p>
    <w:p/>
    <w:p>
      <w:r>
        <w:t>I. Nội dung hợp đồng đã thực hiện: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II. Giá trị hợp đồng: ...........................................................................................................</w:t>
      </w:r>
    </w:p>
    <w:p>
      <w:r>
        <w:t>III. Giá trị đã thanh toán: ...................................................................................................</w:t>
      </w:r>
    </w:p>
    <w:p>
      <w:r>
        <w:t>IV. Giá trị còn lại (nếu có): ................................................................................................</w:t>
      </w:r>
    </w:p>
    <w:p/>
    <w:p>
      <w:r>
        <w:t>V. Cam kết của các bên:</w:t>
      </w:r>
    </w:p>
    <w:p>
      <w:r>
        <w:t>- Hai bên xác nhận đã hoàn thành đầy đủ các nghĩa vụ theo hợp đồng.</w:t>
      </w:r>
    </w:p>
    <w:p>
      <w:r>
        <w:t>- Kể từ ngày ký biên bản này, hợp đồng nêu trên chính thức được thanh lý và không còn hiệu lực.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                              ĐẠI DIỆN BÊN B</w:t>
        <w:br/>
        <w:t>(Ký, ghi rõ họ tên, đóng dấu)     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