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i/>
        </w:rPr>
        <w:t>Độc lập – Tự do – Hạnh phúc</w:t>
      </w:r>
    </w:p>
    <w:p/>
    <w:p>
      <w:pPr>
        <w:jc w:val="center"/>
      </w:pPr>
      <w:r>
        <w:rPr>
          <w:b/>
          <w:sz w:val="28"/>
        </w:rPr>
        <w:t>BIÊN BẢN TƯỜNG TRÌNH SỰ VIỆC</w:t>
      </w:r>
    </w:p>
    <w:p/>
    <w:p>
      <w:r>
        <w:t>Kính gửi: ....................................................................................................................</w:t>
      </w:r>
    </w:p>
    <w:p/>
    <w:p>
      <w:r>
        <w:t>Tôi tên là: ......................................................................................................................</w:t>
      </w:r>
    </w:p>
    <w:p>
      <w:r>
        <w:t>Ngày, tháng, năm sinh: ..................................................................................................</w:t>
      </w:r>
    </w:p>
    <w:p>
      <w:r>
        <w:t>CMND/CCCD số: ............................................... Cấp ngày: ............ Nơi cấp: ............</w:t>
      </w:r>
    </w:p>
    <w:p>
      <w:r>
        <w:t>Chức vụ/Bộ phận (nếu có): .............................................................................................</w:t>
      </w:r>
    </w:p>
    <w:p>
      <w:r>
        <w:t>Đơn vị/Công ty: ................................................................................................................</w:t>
      </w:r>
    </w:p>
    <w:p/>
    <w:p>
      <w:r>
        <w:t>Nay tôi làm bản tường trình này để trình bày sự việc như sau:</w:t>
      </w:r>
    </w:p>
    <w:p/>
    <w:p>
      <w:r>
        <w:t>1. Thời gian xảy ra sự việc: ..............................................................................................</w:t>
      </w:r>
    </w:p>
    <w:p>
      <w:r>
        <w:t>2. Địa điểm xảy ra sự việc: ...............................................................................................</w:t>
      </w:r>
    </w:p>
    <w:p>
      <w:r>
        <w:t>3. Diễn biến sự việc:</w:t>
      </w:r>
    </w:p>
    <w:p>
      <w:r>
        <w:t>...........................................................................................................................................</w:t>
      </w:r>
    </w:p>
    <w:p>
      <w:r>
        <w:t>...........................................................................................................................................</w:t>
      </w:r>
    </w:p>
    <w:p>
      <w:r>
        <w:t>...........................................................................................................................................</w:t>
      </w:r>
    </w:p>
    <w:p/>
    <w:p>
      <w:r>
        <w:t>4. Nguyên nhân (theo nhận định cá nhân):</w:t>
      </w:r>
    </w:p>
    <w:p>
      <w:r>
        <w:t>...........................................................................................................................................</w:t>
      </w:r>
    </w:p>
    <w:p/>
    <w:p>
      <w:r>
        <w:t>5. Hậu quả/thiệt hại (nếu có):</w:t>
      </w:r>
    </w:p>
    <w:p>
      <w:r>
        <w:t>...........................................................................................................................................</w:t>
      </w:r>
    </w:p>
    <w:p/>
    <w:p>
      <w:r>
        <w:t>6. Cam kết và đề xuất (nếu có):</w:t>
      </w:r>
    </w:p>
    <w:p>
      <w:r>
        <w:t>...........................................................................................................................................</w:t>
      </w:r>
    </w:p>
    <w:p/>
    <w:p>
      <w:r>
        <w:t>Tôi xin cam đoan những nội dung tường trình trên là đúng sự thật, nếu sai tôi xin hoàn toàn chịu trách nhiệm trước pháp luật và đơn vị liên quan.</w:t>
      </w:r>
    </w:p>
    <w:p/>
    <w:p>
      <w:r>
        <w:t>......, ngày ...... tháng ...... năm ......</w:t>
      </w:r>
    </w:p>
    <w:p/>
    <w:p>
      <w:pPr>
        <w:jc w:val="right"/>
      </w:pPr>
      <w:r>
        <w:t>NGƯỜI TƯỜNG TRÌNH</w:t>
        <w:br/>
        <w:t>(Ký, ghi rõ họ tên)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