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DEBT CONFIRMATION MINUTES</w:t>
      </w:r>
    </w:p>
    <w:p>
      <w:pPr>
        <w:jc w:val="center"/>
      </w:pPr>
      <w:r>
        <w:rPr>
          <w:i/>
        </w:rPr>
        <w:t>(Confirmation of Outstanding Balance)</w:t>
      </w:r>
    </w:p>
    <w:p/>
    <w:p>
      <w:r>
        <w:t>Today, at ......, on ......, at .........................................................., the following parties agree to make this Debt Confirmation Minutes:</w:t>
      </w:r>
    </w:p>
    <w:p/>
    <w:p>
      <w:r>
        <w:t>PARTY A (CREDITOR):</w:t>
      </w:r>
    </w:p>
    <w:p>
      <w:r>
        <w:t>- Company/Full name: ........................................................................................................</w:t>
      </w:r>
    </w:p>
    <w:p>
      <w:r>
        <w:t>- Tax code/ID No.: ...........................................................................................................</w:t>
      </w:r>
    </w:p>
    <w:p>
      <w:r>
        <w:t>- Address: ..........................................................................................................................</w:t>
      </w:r>
    </w:p>
    <w:p>
      <w:r>
        <w:t>- Representative: ................................................................................................................</w:t>
      </w:r>
    </w:p>
    <w:p>
      <w:r>
        <w:t>- Position: ............................................................................................................................</w:t>
      </w:r>
    </w:p>
    <w:p/>
    <w:p>
      <w:r>
        <w:t>PARTY B (DEBTOR):</w:t>
      </w:r>
    </w:p>
    <w:p>
      <w:r>
        <w:t>- Company/Full name: ........................................................................................................</w:t>
      </w:r>
    </w:p>
    <w:p>
      <w:r>
        <w:t>- Tax code/ID No.: ...........................................................................................................</w:t>
      </w:r>
    </w:p>
    <w:p>
      <w:r>
        <w:t>- Address: ..........................................................................................................................</w:t>
      </w:r>
    </w:p>
    <w:p>
      <w:r>
        <w:t>- Representative: ................................................................................................................</w:t>
      </w:r>
    </w:p>
    <w:p>
      <w:r>
        <w:t>- Position: ............................................................................................................................</w:t>
      </w:r>
    </w:p>
    <w:p/>
    <w:p>
      <w:r>
        <w:t>The two parties jointly reconcile and confirm the outstanding debt balance as of ...... with the following details:</w:t>
      </w:r>
    </w:p>
    <w:p/>
    <w:p>
      <w:r>
        <w:t>I. DEBT DETAILS:</w:t>
      </w:r>
    </w:p>
    <w:p>
      <w:r>
        <w:t>- No. | Contract/Invoice No. | Transaction Date | Description | Amount | Paid | Outstanding | Remarks</w:t>
      </w:r>
    </w:p>
    <w:p>
      <w:r>
        <w:t xml:space="preserve">- 01  |                       |                  |             |        |      |             |         </w:t>
      </w:r>
    </w:p>
    <w:p>
      <w:r>
        <w:t xml:space="preserve">- 02  |                       |                  |             |        |      |             |         </w:t>
      </w:r>
    </w:p>
    <w:p/>
    <w:p>
      <w:r>
        <w:t>II. SUMMARY OF DEBT:</w:t>
      </w:r>
    </w:p>
    <w:p>
      <w:r>
        <w:t>- Total amount incurred: ....................................................................................................</w:t>
      </w:r>
    </w:p>
    <w:p>
      <w:r>
        <w:t>- Total amount paid: ........................................................................................................</w:t>
      </w:r>
    </w:p>
    <w:p>
      <w:r>
        <w:t>- Outstanding balance: .......................................................................................................</w:t>
      </w:r>
    </w:p>
    <w:p/>
    <w:p>
      <w:r>
        <w:t>(In words: ..........................................................................................................................)</w:t>
      </w:r>
    </w:p>
    <w:p/>
    <w:p>
      <w:r>
        <w:t>III. CONFIRMATION &amp; COMMITMENT:</w:t>
      </w:r>
    </w:p>
    <w:p>
      <w:r>
        <w:t>- Party B confirms that the above outstanding balance is correct and commits to settle the debt in accordance with the agreed terms.</w:t>
      </w:r>
    </w:p>
    <w:p>
      <w:r>
        <w:t>- Any dispute arising herefrom shall be resolved in accordance with applicable laws.</w:t>
      </w:r>
    </w:p>
    <w:p/>
    <w:p>
      <w:r>
        <w:t>This Minutes is made in ...... copies with equal legal validity, each party retains ...... copy/copies.</w:t>
      </w:r>
    </w:p>
    <w:p/>
    <w:p>
      <w:r>
        <w:t>Date: ...... / ...... / ......</w:t>
      </w:r>
    </w:p>
    <w:p/>
    <w:p>
      <w:pPr>
        <w:jc w:val="center"/>
      </w:pPr>
      <w:r>
        <w:t>FOR PARTY A (CREDITOR)                     FOR PARTY B (DEBTOR)</w:t>
        <w:br/>
        <w:t>Signature, full name, seal                 Signature, full name, seal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