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GIẤY XÁC NHẬN CÔNG NỢ KHÁCH HÀNG</w:t>
      </w:r>
    </w:p>
    <w:p/>
    <w:p>
      <w:r>
        <w:t>Căn cứ các hợp đồng, hóa đơn, chứng từ mua bán hàng hóa/dịch vụ giữa hai bên;</w:t>
      </w:r>
    </w:p>
    <w:p/>
    <w:p>
      <w:r>
        <w:t>Hôm nay, ngày ...... tháng ...... năm ......, chúng tôi gồm:</w:t>
      </w:r>
    </w:p>
    <w:p/>
    <w:p>
      <w:r>
        <w:t>BÊN BÁN / BÊN CUNG CẤP DỊCH VỤ:</w:t>
      </w:r>
    </w:p>
    <w:p>
      <w:r>
        <w:t>- Tên doanh nghiệp: .............................................................................................................</w:t>
      </w:r>
    </w:p>
    <w:p>
      <w:r>
        <w:t>- Mã số thuế: .......................................................................................................................</w:t>
      </w:r>
    </w:p>
    <w:p>
      <w:r>
        <w:t>- Địa chỉ trụ sở: ...................................................................................................................</w:t>
      </w:r>
    </w:p>
    <w:p>
      <w:r>
        <w:t>- Đại diện: ............................................................................................................................</w:t>
      </w:r>
    </w:p>
    <w:p>
      <w:r>
        <w:t>- Chức vụ: ...........................................................................................................................</w:t>
      </w:r>
    </w:p>
    <w:p/>
    <w:p>
      <w:r>
        <w:t>KHÁCH HÀNG (BÊN CÓ CÔNG NỢ):</w:t>
      </w:r>
    </w:p>
    <w:p>
      <w:r>
        <w:t>- Tên khách hàng/doanh nghiệp: ........................................................................................</w:t>
      </w:r>
    </w:p>
    <w:p>
      <w:r>
        <w:t>- Mã số thuế (nếu có): .........................................................................................................</w:t>
      </w:r>
    </w:p>
    <w:p>
      <w:r>
        <w:t>- Địa chỉ: ..............................................................................................................................</w:t>
      </w:r>
    </w:p>
    <w:p>
      <w:r>
        <w:t>- Đại diện (nếu là tổ chức): ................................................................................................</w:t>
      </w:r>
    </w:p>
    <w:p/>
    <w:p>
      <w:r>
        <w:t>Hai bên cùng đối chiếu và xác nhận tình hình công nợ của khách hàng đến thời điểm ...... với nội dung sau:</w:t>
      </w:r>
    </w:p>
    <w:p/>
    <w:p>
      <w:r>
        <w:t>I. Chi tiết công nợ:</w:t>
      </w:r>
    </w:p>
    <w:p>
      <w:r>
        <w:t>- STT | Số hợp đồng/Hóa đơn | Ngày phát sinh | Nội dung | Giá trị | Đã thanh toán | Còn nợ | Ghi chú</w:t>
      </w:r>
    </w:p>
    <w:p>
      <w:r>
        <w:t xml:space="preserve">- 01  |                     |               |          |         |               |        |        </w:t>
      </w:r>
    </w:p>
    <w:p>
      <w:r>
        <w:t xml:space="preserve">- 02  |                     |               |          |         |               |        |        </w:t>
      </w:r>
    </w:p>
    <w:p>
      <w:r>
        <w:t xml:space="preserve">- 03  |                     |               |          |         |               |        |        </w:t>
      </w:r>
    </w:p>
    <w:p/>
    <w:p>
      <w:r>
        <w:t>II. Tổng hợp công nợ:</w:t>
      </w:r>
    </w:p>
    <w:p>
      <w:r>
        <w:t>- Tổng giá trị phát sinh: ..........................................................</w:t>
      </w:r>
    </w:p>
    <w:p>
      <w:r>
        <w:t>- Tổng số đã thanh toán: ..........................................................</w:t>
      </w:r>
    </w:p>
    <w:p>
      <w:r>
        <w:t>- Số tiền khách hàng còn phải thanh toán: ........................................</w:t>
      </w:r>
    </w:p>
    <w:p/>
    <w:p>
      <w:r>
        <w:t>III. Cam kết thanh toán:</w:t>
      </w:r>
    </w:p>
    <w:p>
      <w:r>
        <w:t>- Khách hàng xác nhận số liệu công nợ nêu trên là đúng và cam kết thanh toán đầy đủ theo thỏa thuận.</w:t>
      </w:r>
    </w:p>
    <w:p>
      <w:r>
        <w:t>- Trường hợp chậm thanh toán, hai bên thực hiện theo điều khoản đã ký trong hợp đồng.</w:t>
      </w:r>
    </w:p>
    <w:p/>
    <w:p>
      <w:r>
        <w:t>Giấy xác nhận này được lập thành ...... bản có giá trị pháp lý như nhau.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BÁN/CUNG CẤP             KHÁCH HÀNG</w:t>
        <w:br/>
        <w:t>(Ký, ghi rõ họ tên, đóng dấu)          (Ký, ghi rõ họ tên, đóng dấu)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