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4"/>
        </w:rPr>
        <w:t>SOCIALIST REPUBLIC OF VIET NAM</w:t>
      </w:r>
    </w:p>
    <w:p>
      <w:pPr>
        <w:jc w:val="center"/>
      </w:pPr>
      <w:r>
        <w:rPr>
          <w:rFonts w:ascii="Times New Roman" w:hAnsi="Times New Roman"/>
          <w:b/>
          <w:sz w:val="24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/>
          <w:sz w:val="24"/>
        </w:rPr>
        <w:t>Independence – Freedom – Happiness</w:t>
      </w:r>
    </w:p>
    <w:p>
      <w:r>
        <w:rPr>
          <w:rFonts w:ascii="Times New Roman" w:hAnsi="Times New Roman"/>
          <w:b w:val="0"/>
          <w:sz w:val="24"/>
        </w:rPr>
      </w:r>
    </w:p>
    <w:p>
      <w:pPr>
        <w:jc w:val="center"/>
      </w:pPr>
      <w:r>
        <w:rPr>
          <w:rFonts w:ascii="Times New Roman" w:hAnsi="Times New Roman"/>
          <w:b/>
          <w:sz w:val="24"/>
        </w:rPr>
        <w:t>BIÊN BẢN LÀM VIỆC / MEETING MINUTES</w:t>
      </w:r>
    </w:p>
    <w:p>
      <w:pPr>
        <w:jc w:val="center"/>
      </w:pPr>
      <w:r>
        <w:rPr>
          <w:rFonts w:ascii="Times New Roman" w:hAnsi="Times New Roman"/>
          <w:b/>
          <w:sz w:val="24"/>
        </w:rPr>
        <w:t>(Song ngữ Việt – Anh)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Hôm nay, vào hồi …… giờ …… phút, ngày …… tháng …… năm ……</w:t>
      </w:r>
    </w:p>
    <w:p>
      <w:r>
        <w:rPr>
          <w:rFonts w:ascii="Times New Roman" w:hAnsi="Times New Roman"/>
          <w:b w:val="0"/>
          <w:sz w:val="24"/>
        </w:rPr>
        <w:t>Today, at …… hours …… minutes, on …… (date)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Tại / At: 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Các bên tham dự / Participants: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BÊN THỨ NHẤT / PARTY A:</w:t>
      </w:r>
    </w:p>
    <w:p>
      <w:r>
        <w:rPr>
          <w:rFonts w:ascii="Times New Roman" w:hAnsi="Times New Roman"/>
          <w:b w:val="0"/>
          <w:sz w:val="24"/>
        </w:rPr>
        <w:t>Tên đơn vị/Cá nhân: 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  <w:t>Company/Individual Name:</w:t>
      </w:r>
    </w:p>
    <w:p>
      <w:r>
        <w:rPr>
          <w:rFonts w:ascii="Times New Roman" w:hAnsi="Times New Roman"/>
          <w:b w:val="0"/>
          <w:sz w:val="24"/>
        </w:rPr>
        <w:t>Địa chỉ / Address: 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  <w:t>Người đại diện / Representative: .................................... Chức vụ / Title: 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BÊN THỨ HAI / PARTY B:</w:t>
      </w:r>
    </w:p>
    <w:p>
      <w:r>
        <w:rPr>
          <w:rFonts w:ascii="Times New Roman" w:hAnsi="Times New Roman"/>
          <w:b w:val="0"/>
          <w:sz w:val="24"/>
        </w:rPr>
        <w:t>Tên đơn vị/Cá nhân: 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  <w:t>Company/Individual Name:</w:t>
      </w:r>
    </w:p>
    <w:p>
      <w:r>
        <w:rPr>
          <w:rFonts w:ascii="Times New Roman" w:hAnsi="Times New Roman"/>
          <w:b w:val="0"/>
          <w:sz w:val="24"/>
        </w:rPr>
        <w:t>Địa chỉ / Address: 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  <w:t>Người đại diện / Representative: .................................... Chức vụ / Title: 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I. MỤC ĐÍCH BUỔI LÀM VIỆC / PURPOSE OF THE MEETING</w:t>
      </w:r>
    </w:p>
    <w:p>
      <w:r>
        <w:rPr>
          <w:rFonts w:ascii="Times New Roman" w:hAnsi="Times New Roman"/>
          <w:b w:val="0"/>
          <w:sz w:val="24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II. NỘI DUNG TRAO ĐỔI / DISCUSSION CONTENT</w:t>
      </w:r>
    </w:p>
    <w:p>
      <w:r>
        <w:rPr>
          <w:rFonts w:ascii="Times New Roman" w:hAnsi="Times New Roman"/>
          <w:b w:val="0"/>
          <w:sz w:val="24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III. KẾT LUẬN &amp; THỐNG NHẤT / CONCLUSIONS &amp; AGREEMENTS</w:t>
      </w:r>
    </w:p>
    <w:p>
      <w:r>
        <w:rPr>
          <w:rFonts w:ascii="Times New Roman" w:hAnsi="Times New Roman"/>
          <w:b w:val="0"/>
          <w:sz w:val="24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IV. CAM KẾT THỰC HIỆN / COMMITMENTS</w:t>
      </w:r>
    </w:p>
    <w:p>
      <w:r>
        <w:rPr>
          <w:rFonts w:ascii="Times New Roman" w:hAnsi="Times New Roman"/>
          <w:b w:val="0"/>
          <w:sz w:val="24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V. ĐIỀU KHOẢN CHUNG / GENERAL PROVISIONS</w:t>
      </w:r>
    </w:p>
    <w:p>
      <w:r>
        <w:rPr>
          <w:rFonts w:ascii="Times New Roman" w:hAnsi="Times New Roman"/>
          <w:b w:val="0"/>
          <w:sz w:val="24"/>
        </w:rPr>
        <w:t>This meeting minutes is made for recording discussion content and agreements.</w:t>
      </w:r>
    </w:p>
    <w:p>
      <w:r>
        <w:rPr>
          <w:rFonts w:ascii="Times New Roman" w:hAnsi="Times New Roman"/>
          <w:b w:val="0"/>
          <w:sz w:val="24"/>
        </w:rPr>
        <w:t>This document does not replace any contract unless otherwise agreed in writing.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Biên bản được đọc lại cho các bên cùng nghe và thống nhất nội dung.</w:t>
      </w:r>
    </w:p>
    <w:p>
      <w:r>
        <w:rPr>
          <w:rFonts w:ascii="Times New Roman" w:hAnsi="Times New Roman"/>
          <w:b w:val="0"/>
          <w:sz w:val="24"/>
        </w:rPr>
        <w:t>This minutes has been read and agreed by all parties.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Biên bản được lập thành …… bản, mỗi bên giữ …… bản.</w:t>
      </w:r>
    </w:p>
    <w:p>
      <w:r>
        <w:rPr>
          <w:rFonts w:ascii="Times New Roman" w:hAnsi="Times New Roman"/>
          <w:b w:val="0"/>
          <w:sz w:val="24"/>
        </w:rPr>
        <w:t>This minutes is made in …… copies, each party keeps …… copy(ies).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Buổi làm việc kết thúc vào hồi …… giờ …… phút.</w:t>
      </w:r>
    </w:p>
    <w:p>
      <w:r>
        <w:rPr>
          <w:rFonts w:ascii="Times New Roman" w:hAnsi="Times New Roman"/>
          <w:b w:val="0"/>
          <w:sz w:val="24"/>
        </w:rPr>
        <w:t>The meeting ended at …… hours …… minutes.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ĐẠI DIỆN BÊN THỨ NHẤT / PARTY A                        ĐẠI DIỆN BÊN THỨ HAI / PARTY B</w:t>
      </w:r>
    </w:p>
    <w:p>
      <w:r>
        <w:rPr>
          <w:rFonts w:ascii="Times New Roman" w:hAnsi="Times New Roman"/>
          <w:b w:val="0"/>
          <w:sz w:val="24"/>
        </w:rPr>
        <w:t>(Ký, ghi rõ họ tên) / (Signature &amp; Full name)          (Ký, ghi rõ họ tên) / (Signature &amp; Full name)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