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BIÊN BẢN BÀN GIAO CON DẤU NGHIỆP VỤ</w:t>
      </w:r>
    </w:p>
    <w:p/>
    <w:p>
      <w:r>
        <w:t>Hôm nay, ngày ...... tháng ...... năm ......, tại .........................................................., chúng tôi gồm:</w:t>
      </w:r>
    </w:p>
    <w:p/>
    <w:p>
      <w:r>
        <w:t>BÊN BÀN GIAO:</w:t>
      </w:r>
    </w:p>
    <w:p>
      <w:r>
        <w:t>- Họ và tên: ..........................................................................................................................</w:t>
      </w:r>
    </w:p>
    <w:p>
      <w:r>
        <w:t>- Chức vụ/Bộ phận: .............................................................................................................</w:t>
      </w:r>
    </w:p>
    <w:p>
      <w:r>
        <w:t>- CCCD/CMND/Hộ chiếu: .......................... cấp ngày .......... tại .................................</w:t>
      </w:r>
    </w:p>
    <w:p/>
    <w:p>
      <w:r>
        <w:t>BÊN NHẬN BÀN GIAO:</w:t>
      </w:r>
    </w:p>
    <w:p>
      <w:r>
        <w:t>- Họ và tên: ..........................................................................................................................</w:t>
      </w:r>
    </w:p>
    <w:p>
      <w:r>
        <w:t>- Chức vụ/Bộ phận: .............................................................................................................</w:t>
      </w:r>
    </w:p>
    <w:p>
      <w:r>
        <w:t>- CCCD/CMND/Hộ chiếu: .......................... cấp ngày .......... tại .................................</w:t>
      </w:r>
    </w:p>
    <w:p/>
    <w:p>
      <w:r>
        <w:t>Hai bên thống nhất lập biên bản bàn giao con dấu nghiệp vụ với các nội dung sau:</w:t>
      </w:r>
    </w:p>
    <w:p/>
    <w:p>
      <w:r>
        <w:t>1. Thông tin con dấu nghiệp vụ:</w:t>
      </w:r>
    </w:p>
    <w:p>
      <w:r>
        <w:t>- Tên con dấu: .....................................................................................................................</w:t>
      </w:r>
    </w:p>
    <w:p>
      <w:r>
        <w:t>- Nội dung sử dụng: ..............................................................................................................</w:t>
      </w:r>
    </w:p>
    <w:p>
      <w:r>
        <w:t>- Số lượng: ..........................................................................................................................</w:t>
      </w:r>
    </w:p>
    <w:p>
      <w:r>
        <w:t>- Tình trạng con dấu: ............................................................................................................</w:t>
      </w:r>
    </w:p>
    <w:p/>
    <w:p>
      <w:r>
        <w:t>2. Phạm vi và mục đích sử dụng con dấu: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3. Thời gian bàn giao: ...... giờ ...... phút, ngày ...... tháng ...... năm ......</w:t>
      </w:r>
    </w:p>
    <w:p/>
    <w:p>
      <w:r>
        <w:t>4. Cam kết của các bên:</w:t>
      </w:r>
    </w:p>
    <w:p>
      <w:r>
        <w:t>- Bên bàn giao cam kết đã bàn giao đầy đủ con dấu nghiệp vụ theo đúng hiện trạng.</w:t>
      </w:r>
    </w:p>
    <w:p>
      <w:r>
        <w:t>- Bên nhận bàn giao cam kết quản lý, sử dụng con dấu nghiệp vụ đúng quy định, đúng mục đích, không sử dụng sai phạm.</w:t>
      </w:r>
    </w:p>
    <w:p/>
    <w:p>
      <w:r>
        <w:t>Biên bản này được lập thành ...... bản có giá trị pháp lý như nhau, mỗi bên giữ ...... bản để thực hiện.</w:t>
      </w:r>
    </w:p>
    <w:p/>
    <w:p>
      <w:r>
        <w:t>......, ngày ...... tháng ...... năm ......</w:t>
      </w:r>
    </w:p>
    <w:p/>
    <w:p>
      <w:pPr>
        <w:jc w:val="center"/>
      </w:pPr>
      <w:r>
        <w:t>BÊN BÀN GIAO                         BÊN NHẬN BÀN GIAO                         ĐẠI DIỆN ĐƠN VỊ</w:t>
        <w:br/>
        <w:t>(Ký, ghi rõ họ tên)                 (Ký, ghi rõ họ tên)                     (Ký, ghi rõ họ tên, đóng dấu)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