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MÁY MÓC SẢN XUẤT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 (BÊN A):</w:t>
      </w:r>
    </w:p>
    <w:p>
      <w:r>
        <w:t>Tên đơn vị/cá nhân: ..........................................................................................................</w:t>
      </w:r>
    </w:p>
    <w:p>
      <w:r>
        <w:t>Địa chỉ/Bộ phận: 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.............................................</w:t>
      </w:r>
    </w:p>
    <w:p/>
    <w:p>
      <w:r>
        <w:t>BÊN NHẬN BÀN GIAO (BÊN B):</w:t>
      </w:r>
    </w:p>
    <w:p>
      <w:r>
        <w:t>Tên đơn vị/cá nhân: ..........................................................................................................</w:t>
      </w:r>
    </w:p>
    <w:p>
      <w:r>
        <w:t>Địa chỉ/Bộ phận: ...............................................................................................................</w:t>
      </w:r>
    </w:p>
    <w:p>
      <w:r>
        <w:t>Đại diện: ....................................................... Chức vụ: .............................................</w:t>
      </w:r>
    </w:p>
    <w:p/>
    <w:p>
      <w:r>
        <w:t>Hai bên thống nhất lập biên bản bàn giao máy móc sản xuất với các nội dung sau:</w:t>
      </w:r>
    </w:p>
    <w:p/>
    <w:p>
      <w:r>
        <w:t>I. Thông tin máy móc bàn giao:</w:t>
      </w:r>
    </w:p>
    <w:p>
      <w:r>
        <w:t>- Tên máy móc/thiết bị: .....................................................................................................</w:t>
      </w:r>
    </w:p>
    <w:p>
      <w:r>
        <w:t>- Model/Ký hiệu: ...............................................................................................................</w:t>
      </w:r>
    </w:p>
    <w:p>
      <w:r>
        <w:t>- Số serial/Số máy: ............................................................................................................</w:t>
      </w:r>
    </w:p>
    <w:p>
      <w:r>
        <w:t>- Năm sản xuất: .................................................................................................................</w:t>
      </w:r>
    </w:p>
    <w:p>
      <w:r>
        <w:t>- Nước sản xuất: ...............................................................................................................</w:t>
      </w:r>
    </w:p>
    <w:p>
      <w:r>
        <w:t>- Công suất/Thông số kỹ thuật chính: ..............................................................................</w:t>
      </w:r>
    </w:p>
    <w:p>
      <w:r>
        <w:t>- Số lượng: ........................................................................................................................</w:t>
      </w:r>
    </w:p>
    <w:p>
      <w:r>
        <w:t>- Nguyên giá: ....................................................................................................................</w:t>
      </w:r>
    </w:p>
    <w:p/>
    <w:p>
      <w:r>
        <w:t>II. Hiện trạng máy móc tại thời điểm bàn giao: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III. Phụ kiện, tài liệu kèm theo:</w:t>
      </w:r>
    </w:p>
    <w:p>
      <w:r>
        <w:t>- Tài liệu hướng dẫn sử dụng/bảo trì</w:t>
      </w:r>
    </w:p>
    <w:p>
      <w:r>
        <w:t>- Phụ tùng, linh kiện đi kèm</w:t>
      </w:r>
    </w:p>
    <w:p>
      <w:r>
        <w:t>- Các tài liệu khác: ............................................................................................................</w:t>
      </w:r>
    </w:p>
    <w:p/>
    <w:p>
      <w:r>
        <w:t>IV. Trách nhiệm và cam kết:</w:t>
      </w:r>
    </w:p>
    <w:p>
      <w:r>
        <w:t>- Bên A xác nhận đã bàn giao đầy đủ máy móc, phụ kiện và tài liệu liên quan.</w:t>
      </w:r>
    </w:p>
    <w:p>
      <w:r>
        <w:t>- Bên B xác nhận đã tiếp nhận, chịu trách nhiệm vận hành, bảo quản và sử dụng đúng quy trình.</w:t>
      </w:r>
    </w:p>
    <w:p>
      <w:r>
        <w:t>- Mọi rủi ro, hư hỏng phát sinh sau thời điểm bàn giao thuộc trách nhiệm của Bên B (trừ trường hợp có thỏa thuận khác).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BÀN GIAO                  ĐẠI DIỆN BÊN NHẬN</w:t>
        <w:br/>
        <w:t>(Ký, ghi rõ họ tên, đóng dấu)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