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CỘNG HÒA XÃ HỘI CHỦ NGHĨA VIỆT NAM</w:t>
      </w:r>
    </w:p>
    <w:p>
      <w:pPr>
        <w:jc w:val="center"/>
      </w:pPr>
      <w:r>
        <w:rPr>
          <w:i/>
        </w:rPr>
        <w:t>Độc lập – Tự do – Hạnh phúc</w:t>
      </w:r>
    </w:p>
    <w:p/>
    <w:p>
      <w:pPr>
        <w:jc w:val="center"/>
      </w:pPr>
      <w:r>
        <w:rPr>
          <w:b/>
          <w:sz w:val="28"/>
        </w:rPr>
        <w:t>BIÊN BẢN BÀN GIAO TIỀN ĐẶT CỌC / ỨNG TRƯỚC</w:t>
      </w:r>
    </w:p>
    <w:p/>
    <w:p>
      <w:r>
        <w:t>Căn cứ Hợp đồng/Thỏa thuận số: ........................................ ký ngày ...... tháng ...... năm ......;</w:t>
      </w:r>
    </w:p>
    <w:p/>
    <w:p>
      <w:r>
        <w:t>Hôm nay, vào hồi ...... giờ ...... phút, ngày ...... tháng ...... năm ......, tại .........................................................., chúng tôi gồm:</w:t>
      </w:r>
    </w:p>
    <w:p/>
    <w:p>
      <w:r>
        <w:t>BÊN GIAO TIỀN (BÊN A):</w:t>
      </w:r>
    </w:p>
    <w:p>
      <w:r>
        <w:t>Họ tên/Tên đơn vị: ..............................................................................................................</w:t>
      </w:r>
    </w:p>
    <w:p>
      <w:r>
        <w:t>CMND/CCCD/MST: ...........................................................................................................</w:t>
      </w:r>
    </w:p>
    <w:p>
      <w:r>
        <w:t>Địa chỉ: .............................................................................................................................</w:t>
      </w:r>
    </w:p>
    <w:p/>
    <w:p>
      <w:r>
        <w:t>BÊN NHẬN TIỀN (BÊN B):</w:t>
      </w:r>
    </w:p>
    <w:p>
      <w:r>
        <w:t>Họ tên/Tên đơn vị: ..............................................................................................................</w:t>
      </w:r>
    </w:p>
    <w:p>
      <w:r>
        <w:t>CMND/CCCD/MST: ...........................................................................................................</w:t>
      </w:r>
    </w:p>
    <w:p>
      <w:r>
        <w:t>Địa chỉ: .............................................................................................................................</w:t>
      </w:r>
    </w:p>
    <w:p/>
    <w:p>
      <w:r>
        <w:t>Hai bên cùng thống nhất lập biên bản bàn giao tiền đặt cọc/ứng trước với các nội dung sau:</w:t>
      </w:r>
    </w:p>
    <w:p/>
    <w:p>
      <w:r>
        <w:t>I. Số tiền bàn giao:</w:t>
      </w:r>
    </w:p>
    <w:p>
      <w:r>
        <w:t>- Số tiền: ............................................................................................................................</w:t>
      </w:r>
    </w:p>
    <w:p>
      <w:r>
        <w:t>- Bằng chữ: ........................................................................................................................</w:t>
      </w:r>
    </w:p>
    <w:p/>
    <w:p>
      <w:r>
        <w:t>II. Mục đích đặt cọc/ứng trước:</w:t>
      </w:r>
    </w:p>
    <w:p>
      <w:r>
        <w:t>...........................................................................................................................................</w:t>
      </w:r>
    </w:p>
    <w:p/>
    <w:p>
      <w:r>
        <w:t>III. Phương thức giao nhận tiền: Tiền mặt / Chuyển khoản (ghi rõ)</w:t>
      </w:r>
    </w:p>
    <w:p/>
    <w:p>
      <w:r>
        <w:t>IV. Cam kết của các bên:</w:t>
      </w:r>
    </w:p>
    <w:p>
      <w:r>
        <w:t>- Bên A xác nhận đã giao đủ số tiền nêu trên cho Bên B.</w:t>
      </w:r>
    </w:p>
    <w:p>
      <w:r>
        <w:t>- Bên B xác nhận đã nhận đủ số tiền và sử dụng đúng mục đích theo thỏa thuận.</w:t>
      </w:r>
    </w:p>
    <w:p>
      <w:r>
        <w:t>- Việc hoàn trả/khấu trừ tiền đặt cọc/ứng trước được thực hiện theo hợp đồng/thỏa thuận đã ký.</w:t>
      </w:r>
    </w:p>
    <w:p/>
    <w:p>
      <w:r>
        <w:t>Biên bản được lập thành ...... bản có giá trị pháp lý như nhau, mỗi bên giữ ...... bản.</w:t>
      </w:r>
    </w:p>
    <w:p/>
    <w:p>
      <w:r>
        <w:t>......, ngày ...... tháng ...... năm ......</w:t>
      </w:r>
    </w:p>
    <w:p/>
    <w:p>
      <w:pPr>
        <w:jc w:val="center"/>
      </w:pPr>
      <w:r>
        <w:t>ĐẠI DIỆN BÊN A (GIAO TIỀN)               ĐẠI DIỆN BÊN B (NHẬN TIỀN)</w:t>
        <w:br/>
        <w:t>(Ký, ghi rõ họ tên)                     (Ký, ghi rõ họ tên)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