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CAM KẾT</w:t>
        <w:br/>
        <w:t>(BA BÊN / NHIỀU BÊN)</w:t>
      </w:r>
    </w:p>
    <w:p/>
    <w:p>
      <w:r>
        <w:t>Hôm nay, ngày ...... tháng ...... năm ......, tại .........................................................., chúng tôi gồm các bên sau:</w:t>
      </w:r>
    </w:p>
    <w:p/>
    <w:p>
      <w:r>
        <w:t>BÊN THỨ NHẤT (BÊN A):</w:t>
      </w:r>
    </w:p>
    <w:p>
      <w:r>
        <w:t>- Tên cá nhân/đơn vị: ........................................................................................................</w:t>
      </w:r>
    </w:p>
    <w:p>
      <w:r>
        <w:t>- CCCD/MST: ......................................................................................................................</w:t>
      </w:r>
    </w:p>
    <w:p>
      <w:r>
        <w:t>- Địa chỉ: ..............................................................................................................................</w:t>
      </w:r>
    </w:p>
    <w:p>
      <w:r>
        <w:t>- Đại diện (nếu có): .............................................................................................................</w:t>
      </w:r>
    </w:p>
    <w:p/>
    <w:p>
      <w:r>
        <w:t>BÊN THỨ HAI (BÊN B):</w:t>
      </w:r>
    </w:p>
    <w:p>
      <w:r>
        <w:t>- Tên cá nhân/đơn vị: ........................................................................................................</w:t>
      </w:r>
    </w:p>
    <w:p>
      <w:r>
        <w:t>- CCCD/MST: ......................................................................................................................</w:t>
      </w:r>
    </w:p>
    <w:p>
      <w:r>
        <w:t>- Địa chỉ: ..............................................................................................................................</w:t>
      </w:r>
    </w:p>
    <w:p>
      <w:r>
        <w:t>- Đại diện (nếu có): .............................................................................................................</w:t>
      </w:r>
    </w:p>
    <w:p/>
    <w:p>
      <w:r>
        <w:t>BÊN THỨ BA / CÁC BÊN LIÊN QUAN KHÁC (NẾU CÓ):</w:t>
      </w:r>
    </w:p>
    <w:p>
      <w:r>
        <w:t>- Tên cá nhân/đơn vị: ........................................................................................................</w:t>
      </w:r>
    </w:p>
    <w:p>
      <w:r>
        <w:t>- CCCD/MST: ......................................................................................................................</w:t>
      </w:r>
    </w:p>
    <w:p>
      <w:r>
        <w:t>- Địa chỉ: ..............................................................................................................................</w:t>
      </w:r>
    </w:p>
    <w:p/>
    <w:p>
      <w:r>
        <w:t>NỘI DUNG CAM KẾT CHUNG: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TRÁCH NHIỆM VÀ NGHĨA VỤ CỦA CÁC BÊN:</w:t>
      </w:r>
    </w:p>
    <w:p>
      <w:r>
        <w:t>- Các bên cam kết thực hiện đúng và đầy đủ các nội dung đã thỏa thuận.</w:t>
      </w:r>
    </w:p>
    <w:p>
      <w:r>
        <w:t>- Không bên nào được đơn phương thay đổi nội dung cam kết khi chưa có sự đồng ý của các bên còn lại.</w:t>
      </w:r>
    </w:p>
    <w:p/>
    <w:p>
      <w:r>
        <w:t>HIỆU LỰC CAM KẾT:</w:t>
      </w:r>
    </w:p>
    <w:p>
      <w:r>
        <w:t>- Biên bản này có hiệu lực kể từ ngày ký.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                   ĐẠI DIỆN BÊN B                    ĐẠI DIỆN BÊN C</w:t>
        <w:br/>
        <w:t>(Ký, ghi rõ họ tên)              (Ký, ghi rõ họ tên)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