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CAM KẾT BẢO MẬT THÔNG TIN</w:t>
      </w:r>
    </w:p>
    <w:p/>
    <w:p>
      <w:r>
        <w:t>Hôm nay, ngày ...... tháng ...... năm ......, tại .........................................................., chúng tôi gồm:</w:t>
      </w:r>
    </w:p>
    <w:p/>
    <w:p>
      <w:r>
        <w:t>BÊN CAM KẾT BẢO MẬT:</w:t>
      </w:r>
    </w:p>
    <w:p>
      <w:r>
        <w:t>- Họ và tên/Tên đơn vị: ........................................................................................................</w:t>
      </w:r>
    </w:p>
    <w:p>
      <w:r>
        <w:t>- Ngày sinh/Mã số thuế: 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>
      <w:r>
        <w:t>- Chức vụ/Bộ phận (nếu có): ...............................................................................................</w:t>
      </w:r>
    </w:p>
    <w:p>
      <w:r>
        <w:t>- Địa chỉ liên hệ: ..................................................................................................................</w:t>
      </w:r>
    </w:p>
    <w:p/>
    <w:p>
      <w:r>
        <w:t>BÊN TIẾP NHẬN CAM KẾT (nếu có):</w:t>
      </w:r>
    </w:p>
    <w:p>
      <w:r>
        <w:t>- Tên đơn vị/cá nhân: ..........................................................................................................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/>
    <w:p>
      <w:r>
        <w:t>NỘI DUNG CAM KẾT BẢO MẬT:</w:t>
      </w:r>
    </w:p>
    <w:p>
      <w:r>
        <w:t>- Không tiết lộ, cung cấp, sao chép hoặc sử dụng trái phép các thông tin, tài liệu, dữ liệu nội bộ.</w:t>
      </w:r>
    </w:p>
    <w:p>
      <w:r>
        <w:t>- Thông tin bảo mật bao gồm nhưng không giới hạn: dữ liệu khách hàng, tài chính, kỹ thuật, hợp đồng, chiến lược kinh doanh.</w:t>
      </w:r>
    </w:p>
    <w:p/>
    <w:p>
      <w:r>
        <w:t>THỜI HẠN BẢO MẬT: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TRÁCH NHIỆM &amp; XỬ LÝ VI PHẠM:</w:t>
      </w:r>
    </w:p>
    <w:p>
      <w:r>
        <w:t>- Bên cam kết hoàn toàn chịu trách nhiệm nếu vi phạm nghĩa vụ bảo mật.</w:t>
      </w:r>
    </w:p>
    <w:p>
      <w:r>
        <w:t>- Mọi thiệt hại phát sinh (nếu có) sẽ được bồi thường theo quy định của pháp luật và/hoặc thỏa thuận.</w:t>
      </w:r>
    </w:p>
    <w:p/>
    <w:p>
      <w:r>
        <w:t>Biên bản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BÊN CAM KẾT BẢO MẬT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