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CAM KẾT</w:t>
        <w:br/>
        <w:t>VỀ TÀI SẢN RIÊNG / TÀI SẢN CHUNG CỦA VỢ CHỒNG</w:t>
      </w:r>
    </w:p>
    <w:p/>
    <w:p>
      <w:r>
        <w:t>Hôm nay, ngày ...... tháng ...... năm ......, tại .........................................................., chúng tôi gồm:</w:t>
      </w:r>
    </w:p>
    <w:p/>
    <w:p>
      <w:r>
        <w:t>BÊN VỢ:</w:t>
      </w:r>
    </w:p>
    <w:p>
      <w:r>
        <w:t>- Họ và tên: ........................................................................................................................</w:t>
      </w:r>
    </w:p>
    <w:p>
      <w:r>
        <w:t>- Ngày sinh: .........................................................................................................................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>
      <w:r>
        <w:t>- Hộ khẩu thường trú: ..........................................................................................................</w:t>
      </w:r>
    </w:p>
    <w:p/>
    <w:p>
      <w:r>
        <w:t>BÊN CHỒNG:</w:t>
      </w:r>
    </w:p>
    <w:p>
      <w:r>
        <w:t>- Họ và tên: ........................................................................................................................</w:t>
      </w:r>
    </w:p>
    <w:p>
      <w:r>
        <w:t>- Ngày sinh: .........................................................................................................................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>
      <w:r>
        <w:t>- Hộ khẩu thường trú: ..........................................................................................................</w:t>
      </w:r>
    </w:p>
    <w:p/>
    <w:p>
      <w:r>
        <w:t>Hai bên là vợ chồng theo Giấy chứng nhận kết hôn số .......... do ................................ cấp ngày ..........</w:t>
      </w:r>
    </w:p>
    <w:p/>
    <w:p>
      <w:r>
        <w:t>NỘI DUNG CAM KẾT:</w:t>
      </w:r>
    </w:p>
    <w:p>
      <w:r>
        <w:t>1. Tài sản riêng của vợ/chồng bao gồm: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2. Tài sản chung của vợ chồng bao gồm: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3. Hai bên thống nhất:</w:t>
      </w:r>
    </w:p>
    <w:p>
      <w:r>
        <w:t>- Các tài sản nêu trên được xác định đúng theo quy định của Luật Hôn nhân và Gia đình.</w:t>
      </w:r>
    </w:p>
    <w:p>
      <w:r>
        <w:t>- Không có tranh chấp, khiếu nại liên quan đến các tài sản đã cam kết.</w:t>
      </w:r>
    </w:p>
    <w:p/>
    <w:p>
      <w:r>
        <w:t>CAM KẾT CHUNG:</w:t>
      </w:r>
    </w:p>
    <w:p>
      <w:r>
        <w:t>- Hai bên cam kết những thông tin nêu trên là đúng sự thật.</w:t>
      </w:r>
    </w:p>
    <w:p>
      <w:r>
        <w:t>- Trường hợp phát sinh tranh chấp, hai bên hoàn toàn chịu trách nhiệm trước pháp luật.</w:t>
      </w:r>
    </w:p>
    <w:p/>
    <w:p>
      <w:r>
        <w:t>Biên bản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VỢ                                            CHỒNG</w:t>
        <w:br/>
        <w:t>(Ký, ghi rõ họ tên)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