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CAM KẾT THU NHẬP CÁ NHÂN</w:t>
      </w:r>
    </w:p>
    <w:p/>
    <w:p>
      <w:r>
        <w:t>Hôm nay, ngày ...... tháng ...... năm ......, tại .........................................................., tôi cam kết và khai báo các nội dung sau:</w:t>
      </w:r>
    </w:p>
    <w:p/>
    <w:p>
      <w:r>
        <w:t>NGƯỜI CAM KẾT:</w:t>
      </w:r>
    </w:p>
    <w:p>
      <w:r>
        <w:t>- Họ và tên: ..........................................................................................................................</w:t>
      </w:r>
    </w:p>
    <w:p>
      <w:r>
        <w:t>- Ngày sinh: ........................................................................................................................</w:t>
      </w:r>
    </w:p>
    <w:p>
      <w:r>
        <w:t>- Mã số thuế cá nhân: ..........................................................................................................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>
      <w:r>
        <w:t>- Địa chỉ cư trú: ..................................................................................................................</w:t>
      </w:r>
    </w:p>
    <w:p>
      <w:r>
        <w:t>- Đơn vị công tác/Chi trả thu nhập (nếu có): .......................................................................</w:t>
      </w:r>
    </w:p>
    <w:p/>
    <w:p>
      <w:r>
        <w:t>NỘI DUNG CAM KẾT THU NHẬP CÁ NHÂN:</w:t>
      </w:r>
    </w:p>
    <w:p>
      <w:r>
        <w:t>- Tổng thu nhập chịu thuế trong năm: ................................................................................</w:t>
      </w:r>
    </w:p>
    <w:p>
      <w:r>
        <w:t>- Nguồn thu nhập: ...............................................................................................................</w:t>
      </w:r>
    </w:p>
    <w:p>
      <w:r>
        <w:t>- Các khoản giảm trừ (nếu có): ..........................................................................................</w:t>
      </w:r>
    </w:p>
    <w:p/>
    <w:p>
      <w:r>
        <w:t>Tôi cam kết những thông tin kê khai trên là đúng sự thật, đầy đủ và chịu hoàn toàn trách nhiệm trước pháp luật về nội dung đã cam kết.</w:t>
      </w:r>
    </w:p>
    <w:p/>
    <w:p>
      <w:r>
        <w:t>Trường hợp phát hiện kê khai sai, tôi hoàn toàn chịu trách nhiệm và thực hiện đầy đủ nghĩa vụ thuế theo quy định của pháp luật.</w:t>
      </w:r>
    </w:p>
    <w:p/>
    <w:p>
      <w:r>
        <w:t>Biên bản cam kết này được lập thành ...... bản có giá trị pháp lý như nhau.</w:t>
      </w:r>
    </w:p>
    <w:p/>
    <w:p>
      <w:r>
        <w:t>......, ngày ...... tháng ...... năm ......</w:t>
      </w:r>
    </w:p>
    <w:p/>
    <w:p>
      <w:pPr>
        <w:jc w:val="center"/>
      </w:pPr>
      <w:r>
        <w:t>NGƯỜI CAM KẾT</w:t>
        <w:br/>
        <w:t>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