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ĐẢNG CỘNG SẢN VIỆT NAM</w:t>
      </w:r>
    </w:p>
    <w:p>
      <w:pPr>
        <w:jc w:val="center"/>
      </w:pPr>
      <w:r>
        <w:rPr>
          <w:b/>
        </w:rPr>
        <w:t>CHI ỦY CHI BỘ ................................</w:t>
      </w:r>
    </w:p>
    <w:p/>
    <w:p>
      <w:pPr>
        <w:jc w:val="center"/>
      </w:pPr>
      <w:r>
        <w:rPr>
          <w:b/>
          <w:sz w:val="28"/>
        </w:rPr>
        <w:t>BIÊN BẢN HỌP CHI ỦY CHI BỘ</w:t>
      </w:r>
    </w:p>
    <w:p/>
    <w:p>
      <w:r>
        <w:t>Thời gian họp: ...... giờ ...... phút, ngày ...... tháng ...... năm ......</w:t>
      </w:r>
    </w:p>
    <w:p>
      <w:r>
        <w:t>Địa điểm họp: .....................................................................................................................</w:t>
      </w:r>
    </w:p>
    <w:p/>
    <w:p>
      <w:r>
        <w:t>Thành phần tham dự:</w:t>
      </w:r>
    </w:p>
    <w:p>
      <w:r>
        <w:t>- Tổng số ủy viên chi ủy: ........................................</w:t>
      </w:r>
    </w:p>
    <w:p>
      <w:r>
        <w:t>- Số ủy viên tham dự: ..............................................</w:t>
      </w:r>
    </w:p>
    <w:p>
      <w:r>
        <w:t>- Số ủy viên vắng mặt (có lý do/không lý do): ...............................................................</w:t>
      </w:r>
    </w:p>
    <w:p/>
    <w:p>
      <w:r>
        <w:t>Chủ trì cuộc họp: .................................................................................................................</w:t>
      </w:r>
    </w:p>
    <w:p>
      <w:r>
        <w:t>Thư ký cuộc họp: ................................................................................................................</w:t>
      </w:r>
    </w:p>
    <w:p/>
    <w:p>
      <w:r>
        <w:t>NỘI DUNG CUỘC HỌP:</w:t>
      </w:r>
    </w:p>
    <w:p/>
    <w:p>
      <w:r>
        <w:t>1. Đánh giá công tác lãnh đạo, chỉ đạo của chi ủy trong thời gian qua: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2. Thảo luận, thống nhất nội dung sinh hoạt chi bộ, nhiệm vụ chính trị thời gian tới: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3. Công tác tổ chức, cán bộ, đảng viên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4. Công tác kiểm tra, giám sát và thi hành kỷ luật Đảng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5. Các nội dung khác: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KẾT LUẬN CUỘC HỌP: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Cuộc họp kết thúc vào ...... giờ ...... phút cùng ngày.</w:t>
      </w:r>
    </w:p>
    <w:p/>
    <w:p>
      <w:r>
        <w:t>Biên bản được lập thành ...... bản, lưu tại chi ủy chi bộ.</w:t>
      </w:r>
    </w:p>
    <w:p/>
    <w:p>
      <w:pPr>
        <w:jc w:val="center"/>
      </w:pPr>
      <w:r>
        <w:t>CHỦ TRÌ CUỘC HỌP                         THƯ KÝ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