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CỘNG HÒA XÃ HỘI CHỦ NGHĨA VIỆT NAM</w:t>
      </w:r>
    </w:p>
    <w:p>
      <w:pPr>
        <w:jc w:val="center"/>
      </w:pPr>
      <w:r>
        <w:rPr>
          <w:i/>
        </w:rPr>
        <w:t>Độc lập – Tự do – Hạnh phúc</w:t>
      </w:r>
    </w:p>
    <w:p/>
    <w:p>
      <w:pPr>
        <w:jc w:val="center"/>
      </w:pPr>
      <w:r>
        <w:rPr>
          <w:b/>
          <w:sz w:val="28"/>
        </w:rPr>
        <w:t>GIẤY CAM KẾT KHÔNG TÁI PHẠM</w:t>
      </w:r>
    </w:p>
    <w:p/>
    <w:p>
      <w:r>
        <w:t>Hôm nay, ngày ...... tháng ...... năm ......, tại .........................................................., tôi gồm:</w:t>
      </w:r>
    </w:p>
    <w:p/>
    <w:p>
      <w:r>
        <w:t>NGƯỜI CAM KẾT:</w:t>
      </w:r>
    </w:p>
    <w:p>
      <w:r>
        <w:t>- Họ và tên: ..........................................................................................................................</w:t>
      </w:r>
    </w:p>
    <w:p>
      <w:r>
        <w:t>- Ngày sinh: ........................................................................................................................</w:t>
      </w:r>
    </w:p>
    <w:p>
      <w:r>
        <w:t>- CCCD/CMND/Hộ chiếu: .......................... cấp ngày .......... tại .................................</w:t>
      </w:r>
    </w:p>
    <w:p>
      <w:r>
        <w:t>- Chức vụ/Bộ phận (nếu có): ...............................................................................................</w:t>
      </w:r>
    </w:p>
    <w:p>
      <w:r>
        <w:t>- Đơn vị công tác (nếu có): .................................................................................................</w:t>
      </w:r>
    </w:p>
    <w:p>
      <w:r>
        <w:t>- Địa chỉ liên hệ: ..................................................................................................................</w:t>
      </w:r>
    </w:p>
    <w:p/>
    <w:p>
      <w:r>
        <w:t>NỘI DUNG SỰ VI PHẠM:</w:t>
      </w:r>
    </w:p>
    <w:p>
      <w:r>
        <w:t>...........................................................................................................................................</w:t>
      </w:r>
    </w:p>
    <w:p>
      <w:r>
        <w:t>...........................................................................................................................................</w:t>
      </w:r>
    </w:p>
    <w:p/>
    <w:p>
      <w:r>
        <w:t>NỘI DUNG CAM KẾT:</w:t>
      </w:r>
    </w:p>
    <w:p>
      <w:r>
        <w:t>- Tôi nhận thức rõ hành vi vi phạm nêu trên là sai và cam kết không tái phạm dưới bất kỳ hình thức nào.</w:t>
      </w:r>
    </w:p>
    <w:p>
      <w:r>
        <w:t>- Cam kết chấp hành nghiêm túc nội quy, quy định của đơn vị và pháp luật hiện hành.</w:t>
      </w:r>
    </w:p>
    <w:p>
      <w:r>
        <w:t>- Trường hợp tái phạm, tôi hoàn toàn chịu mọi hình thức xử lý theo quy định mà không khiếu nại.</w:t>
      </w:r>
    </w:p>
    <w:p/>
    <w:p>
      <w:r>
        <w:t>Giấy cam kết này được lập thành ...... bản có giá trị pháp lý như nhau.</w:t>
      </w:r>
    </w:p>
    <w:p/>
    <w:p>
      <w:r>
        <w:t>......, ngày ...... tháng ...... năm ......</w:t>
      </w:r>
    </w:p>
    <w:p/>
    <w:p>
      <w:pPr>
        <w:jc w:val="center"/>
      </w:pPr>
      <w:r>
        <w:t>NGƯỜI CAM KẾT</w:t>
        <w:br/>
        <w:t>(Ký, ghi rõ họ tên)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