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GIẤY CAM KẾT TRẢ NỢ</w:t>
      </w:r>
    </w:p>
    <w:p/>
    <w:p>
      <w:r>
        <w:t>Hôm nay, ngày ...... tháng ...... năm ......, tại .........................................................., tôi/chúng tôi gồm:</w:t>
      </w:r>
    </w:p>
    <w:p/>
    <w:p>
      <w:r>
        <w:t>BÊN CAM KẾT TRẢ NỢ:</w:t>
      </w:r>
    </w:p>
    <w:p>
      <w:r>
        <w:t>- Họ và tên/Tên đơn vị: ........................................................................................................</w:t>
      </w:r>
    </w:p>
    <w:p>
      <w:r>
        <w:t>- Ngày sinh/Mã số thuế: 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Địa chỉ thường trú/trụ sở: ...............................................................................................</w:t>
      </w:r>
    </w:p>
    <w:p/>
    <w:p>
      <w:r>
        <w:t>BÊN CHO VAY/BÊN CÓ KHOẢN PHẢI THU:</w:t>
      </w:r>
    </w:p>
    <w:p>
      <w:r>
        <w:t>- Họ và tên/Tên đơn vị: ........................................................................................................</w:t>
      </w:r>
    </w:p>
    <w:p>
      <w:r>
        <w:t>- Ngày sinh/Mã số thuế: ....................................................................................................</w:t>
      </w:r>
    </w:p>
    <w:p>
      <w:r>
        <w:t>- CCCD/CMND/Hộ chiếu (nếu có): ..........................................................</w:t>
      </w:r>
    </w:p>
    <w:p>
      <w:r>
        <w:t>- Địa chỉ thường trú/trụ sở: ...............................................................................................</w:t>
      </w:r>
    </w:p>
    <w:p/>
    <w:p>
      <w:r>
        <w:t>NỘI DUNG CAM KẾT:</w:t>
      </w:r>
    </w:p>
    <w:p>
      <w:r>
        <w:t>- Số tiền nợ gốc: ..................................................................................................................</w:t>
      </w:r>
    </w:p>
    <w:p>
      <w:r>
        <w:t>- Lãi suất (nếu có): .............................................................................................................</w:t>
      </w:r>
    </w:p>
    <w:p>
      <w:r>
        <w:t>- Tổng số tiền phải thanh toán: ..........................................................................................</w:t>
      </w:r>
    </w:p>
    <w:p>
      <w:r>
        <w:t>(Bằng chữ: ..........................................................................................................................)</w:t>
      </w:r>
    </w:p>
    <w:p/>
    <w:p>
      <w:r>
        <w:t>THỜI HẠN &amp; PHƯƠNG THỨC TRẢ NỢ:</w:t>
      </w:r>
    </w:p>
    <w:p>
      <w:r>
        <w:t>- Thời hạn thanh toán chậm nhất: ......................................................................................</w:t>
      </w:r>
    </w:p>
    <w:p>
      <w:r>
        <w:t>- Hình thức thanh toán: ......................................................................................................</w:t>
      </w:r>
    </w:p>
    <w:p/>
    <w:p>
      <w:r>
        <w:t>CAM KẾT THỰC HIỆN:</w:t>
      </w:r>
    </w:p>
    <w:p>
      <w:r>
        <w:t>- Tôi/chúng tôi cam kết thanh toán đầy đủ và đúng hạn số tiền nêu trên.</w:t>
      </w:r>
    </w:p>
    <w:p>
      <w:r>
        <w:t>- Trường hợp không thực hiện đúng cam kết, tôi/chúng tôi hoàn toàn chịu trách nhiệm trước pháp luật.</w:t>
      </w:r>
    </w:p>
    <w:p/>
    <w:p>
      <w:r>
        <w:t>Giấy cam kết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BÊN CAM KẾT TRẢ NỢ                          BÊN CÓ KHOẢN PHẢI THU</w:t>
        <w:br/>
        <w:t>(Ký, ghi rõ họ tên)   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