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CỘNG HÒA XÃ HỘI CHỦ NGHĨA VIỆT NAM</w:t>
      </w:r>
    </w:p>
    <w:p>
      <w:pPr>
        <w:jc w:val="center"/>
      </w:pPr>
      <w:r>
        <w:rPr>
          <w:i/>
        </w:rPr>
        <w:t>Độc lập – Tự do – Hạnh phúc</w:t>
      </w:r>
    </w:p>
    <w:p/>
    <w:p>
      <w:pPr>
        <w:jc w:val="center"/>
      </w:pPr>
      <w:r>
        <w:rPr>
          <w:b/>
          <w:sz w:val="28"/>
        </w:rPr>
        <w:t>THƯ XÁC NHẬN CÔNG NỢ</w:t>
        <w:br/>
        <w:t>(AUDIT CONFIRMATION LETTER)</w:t>
      </w:r>
    </w:p>
    <w:p/>
    <w:p>
      <w:r>
        <w:t>Kính gửi: ..........................................................................................................................</w:t>
      </w:r>
    </w:p>
    <w:p>
      <w:r>
        <w:t>To: .................................................................................................................................</w:t>
      </w:r>
    </w:p>
    <w:p/>
    <w:p>
      <w:r>
        <w:t>Chúng tôi là: ..........................................................................................................................</w:t>
      </w:r>
    </w:p>
    <w:p>
      <w:r>
        <w:t>Địa chỉ: ..............................................................................................................................</w:t>
      </w:r>
    </w:p>
    <w:p>
      <w:r>
        <w:t>Mã số thuế: .......................................................................................................................</w:t>
      </w:r>
    </w:p>
    <w:p/>
    <w:p>
      <w:r>
        <w:t>Theo yêu cầu của đơn vị kiểm toán độc lập phục vụ cho việc kiểm toán báo cáo tài chính của chúng tôi cho kỳ kế toán kết thúc ngày ...... tháng ...... năm ......, chúng tôi trân trọng đề nghị Quý đơn vị xác nhận số dư công nợ giữa hai bên như sau:</w:t>
      </w:r>
    </w:p>
    <w:p/>
    <w:p>
      <w:r>
        <w:t>I. Thông tin đối chiếu công nợ:</w:t>
      </w:r>
    </w:p>
    <w:p>
      <w:r>
        <w:t>- Tên khách hàng/đối tác: ..................................................................................................</w:t>
      </w:r>
    </w:p>
    <w:p>
      <w:r>
        <w:t>- Số hợp đồng/hóa đơn liên quan (nếu có): ........................................................................</w:t>
      </w:r>
    </w:p>
    <w:p>
      <w:r>
        <w:t>- Thời điểm xác nhận công nợ: ..........................................................................................</w:t>
      </w:r>
    </w:p>
    <w:p/>
    <w:p>
      <w:r>
        <w:t>II. Số dư công nợ tại thời điểm xác nhận:</w:t>
      </w:r>
    </w:p>
    <w:p>
      <w:r>
        <w:t>- Tổng giá trị phát sinh: ....................................................................................................</w:t>
      </w:r>
    </w:p>
    <w:p>
      <w:r>
        <w:t>- Tổng số đã thanh toán: ....................................................................................................</w:t>
      </w:r>
    </w:p>
    <w:p>
      <w:r>
        <w:t>- Số dư công nợ còn lại: .....................................................................................................</w:t>
      </w:r>
    </w:p>
    <w:p/>
    <w:p>
      <w:r>
        <w:t>(Bằng chữ: .........................................................................................................................)</w:t>
      </w:r>
    </w:p>
    <w:p/>
    <w:p>
      <w:r>
        <w:t>Đề nghị Quý đơn vị kiểm tra, xác nhận và phản hồi lại cho chúng tôi/đơn vị kiểm toán trong thời gian sớm nhất.</w:t>
      </w:r>
    </w:p>
    <w:p/>
    <w:p>
      <w:r>
        <w:t>Thư xác nhận này được lập để phục vụ mục đích kiểm toán và không nhằm mục đích khác.</w:t>
      </w:r>
    </w:p>
    <w:p/>
    <w:p>
      <w:r>
        <w:t>Trân trọng cảm ơn!</w:t>
      </w:r>
    </w:p>
    <w:p/>
    <w:p>
      <w:r>
        <w:t>......, ngày ...... tháng ...... năm ......</w:t>
      </w:r>
    </w:p>
    <w:p/>
    <w:p>
      <w:pPr>
        <w:jc w:val="center"/>
      </w:pPr>
      <w:r>
        <w:t>ĐẠI DIỆN ĐƠN VỊ LẬP THƯ</w:t>
        <w:br/>
        <w:t>(Ký, ghi rõ họ tên, chức vụ, đóng dấu)</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