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0646" w14:textId="77777777" w:rsidR="00F629C7" w:rsidRDefault="005F655C">
      <w:pPr>
        <w:jc w:val="center"/>
      </w:pPr>
      <w:r>
        <w:rPr>
          <w:b/>
        </w:rPr>
        <w:t>C</w:t>
      </w:r>
      <w:r>
        <w:rPr>
          <w:b/>
        </w:rPr>
        <w:t>Ộ</w:t>
      </w:r>
      <w:r>
        <w:rPr>
          <w:b/>
        </w:rPr>
        <w:t>NG HÒA XÃ H</w:t>
      </w:r>
      <w:r>
        <w:rPr>
          <w:b/>
        </w:rPr>
        <w:t>Ộ</w:t>
      </w:r>
      <w:r>
        <w:rPr>
          <w:b/>
        </w:rPr>
        <w:t>I CH</w:t>
      </w:r>
      <w:r>
        <w:rPr>
          <w:b/>
        </w:rPr>
        <w:t>Ủ</w:t>
      </w:r>
      <w:r>
        <w:rPr>
          <w:b/>
        </w:rPr>
        <w:t xml:space="preserve"> NGHĨA VI</w:t>
      </w:r>
      <w:r>
        <w:rPr>
          <w:b/>
        </w:rPr>
        <w:t>Ệ</w:t>
      </w:r>
      <w:r>
        <w:rPr>
          <w:b/>
        </w:rPr>
        <w:t>T NAM</w:t>
      </w:r>
    </w:p>
    <w:p w14:paraId="40E263C7" w14:textId="77777777" w:rsidR="00F629C7" w:rsidRDefault="005F655C">
      <w:pPr>
        <w:jc w:val="center"/>
      </w:pPr>
      <w:r>
        <w:rPr>
          <w:b/>
        </w:rPr>
        <w:t>Đ</w:t>
      </w:r>
      <w:r>
        <w:rPr>
          <w:b/>
        </w:rPr>
        <w:t>ộ</w:t>
      </w:r>
      <w:r>
        <w:rPr>
          <w:b/>
        </w:rPr>
        <w:t>c l</w:t>
      </w:r>
      <w:r>
        <w:rPr>
          <w:b/>
        </w:rPr>
        <w:t>ậ</w:t>
      </w:r>
      <w:r>
        <w:rPr>
          <w:b/>
        </w:rPr>
        <w:t>p - T</w:t>
      </w:r>
      <w:r>
        <w:rPr>
          <w:b/>
        </w:rPr>
        <w:t>ự</w:t>
      </w:r>
      <w:r>
        <w:rPr>
          <w:b/>
        </w:rPr>
        <w:t xml:space="preserve"> do - H</w:t>
      </w:r>
      <w:r>
        <w:rPr>
          <w:b/>
        </w:rPr>
        <w:t>ạ</w:t>
      </w:r>
      <w:r>
        <w:rPr>
          <w:b/>
        </w:rPr>
        <w:t>nh phúc</w:t>
      </w:r>
    </w:p>
    <w:p w14:paraId="499ECC15" w14:textId="77777777" w:rsidR="005F655C" w:rsidRPr="007E768C" w:rsidRDefault="005F655C" w:rsidP="005F655C">
      <w:pPr>
        <w:widowControl w:val="0"/>
        <w:spacing w:before="240"/>
        <w:jc w:val="center"/>
        <w:rPr>
          <w:i/>
          <w:iCs/>
        </w:rPr>
      </w:pPr>
      <w:r w:rsidRPr="007E768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13AC" wp14:editId="0CE7A9B8">
                <wp:simplePos x="0" y="0"/>
                <wp:positionH relativeFrom="column">
                  <wp:posOffset>2072640</wp:posOffset>
                </wp:positionH>
                <wp:positionV relativeFrom="paragraph">
                  <wp:posOffset>27305</wp:posOffset>
                </wp:positionV>
                <wp:extent cx="19526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05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3.2pt;margin-top:2.1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"/>
            </w:pict>
          </mc:Fallback>
        </mc:AlternateContent>
      </w:r>
      <w:r w:rsidRPr="007E768C">
        <w:rPr>
          <w:i/>
          <w:iCs/>
        </w:rPr>
        <w:t xml:space="preserve">……, </w:t>
      </w:r>
      <w:proofErr w:type="spellStart"/>
      <w:r w:rsidRPr="007E768C">
        <w:rPr>
          <w:i/>
          <w:iCs/>
        </w:rPr>
        <w:t>ngày</w:t>
      </w:r>
      <w:proofErr w:type="spellEnd"/>
      <w:proofErr w:type="gramStart"/>
      <w:r w:rsidRPr="007E768C">
        <w:rPr>
          <w:i/>
          <w:iCs/>
        </w:rPr>
        <w:t>…..</w:t>
      </w:r>
      <w:proofErr w:type="gramEnd"/>
      <w:r w:rsidRPr="007E768C">
        <w:rPr>
          <w:i/>
          <w:iCs/>
        </w:rPr>
        <w:t xml:space="preserve"> </w:t>
      </w:r>
      <w:proofErr w:type="spellStart"/>
      <w:r w:rsidRPr="007E768C">
        <w:rPr>
          <w:i/>
          <w:iCs/>
        </w:rPr>
        <w:t>tháng</w:t>
      </w:r>
      <w:proofErr w:type="spellEnd"/>
      <w:r w:rsidRPr="007E768C">
        <w:rPr>
          <w:i/>
          <w:iCs/>
        </w:rPr>
        <w:t xml:space="preserve"> …… </w:t>
      </w:r>
      <w:proofErr w:type="spellStart"/>
      <w:r w:rsidRPr="007E768C">
        <w:rPr>
          <w:i/>
          <w:iCs/>
        </w:rPr>
        <w:t>năm</w:t>
      </w:r>
      <w:proofErr w:type="spellEnd"/>
      <w:r w:rsidRPr="007E768C">
        <w:rPr>
          <w:i/>
          <w:iCs/>
        </w:rPr>
        <w:t>…….</w:t>
      </w:r>
    </w:p>
    <w:p w14:paraId="481A938C" w14:textId="421C1001" w:rsidR="00F629C7" w:rsidRPr="005F655C" w:rsidRDefault="00F629C7">
      <w:pPr>
        <w:rPr>
          <w:lang w:val="vi-VN"/>
        </w:rPr>
      </w:pPr>
    </w:p>
    <w:p w14:paraId="3E9B4A4F" w14:textId="77777777" w:rsidR="00F629C7" w:rsidRDefault="005F655C">
      <w:pPr>
        <w:jc w:val="center"/>
      </w:pPr>
      <w:r>
        <w:rPr>
          <w:b/>
        </w:rPr>
        <w:t>ĐƠN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 V</w:t>
      </w:r>
      <w:r>
        <w:rPr>
          <w:b/>
        </w:rPr>
        <w:t>Ụ</w:t>
      </w:r>
      <w:r>
        <w:rPr>
          <w:b/>
        </w:rPr>
        <w:t xml:space="preserve"> ÁN DÂN S</w:t>
      </w:r>
      <w:r>
        <w:rPr>
          <w:b/>
        </w:rPr>
        <w:t>Ự</w:t>
      </w:r>
    </w:p>
    <w:p w14:paraId="667E9A7B" w14:textId="77777777" w:rsidR="00F629C7" w:rsidRDefault="00F629C7"/>
    <w:p w14:paraId="21F93C19" w14:textId="77777777" w:rsidR="00F629C7" w:rsidRDefault="005F655C">
      <w:r>
        <w:t>Kính g</w:t>
      </w:r>
      <w:r>
        <w:t>ử</w:t>
      </w:r>
      <w:r>
        <w:t>i: TÒA ÁN NHÂN DÂN .................................................................</w:t>
      </w:r>
    </w:p>
    <w:p w14:paraId="718355A2" w14:textId="77777777" w:rsidR="00F629C7" w:rsidRDefault="005F655C">
      <w:r>
        <w:t>Đ</w:t>
      </w:r>
      <w:r>
        <w:t>ị</w:t>
      </w:r>
      <w:r>
        <w:t>a ch</w:t>
      </w:r>
      <w:r>
        <w:t>ỉ</w:t>
      </w:r>
      <w:r>
        <w:t xml:space="preserve"> Tòa án: </w:t>
      </w:r>
      <w:r>
        <w:t>.................................................................................</w:t>
      </w:r>
    </w:p>
    <w:p w14:paraId="56791DCA" w14:textId="77777777" w:rsidR="00F629C7" w:rsidRDefault="00F629C7"/>
    <w:p w14:paraId="7F78A49F" w14:textId="77777777" w:rsidR="00F629C7" w:rsidRDefault="005F655C">
      <w:r>
        <w:rPr>
          <w:b/>
        </w:rPr>
        <w:t>1. Ngư</w:t>
      </w:r>
      <w:r>
        <w:rPr>
          <w:b/>
        </w:rPr>
        <w:t>ờ</w:t>
      </w:r>
      <w:r>
        <w:rPr>
          <w:b/>
        </w:rPr>
        <w:t>i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52506A96" w14:textId="77777777" w:rsidR="00F629C7" w:rsidRDefault="005F655C">
      <w:r>
        <w:t>H</w:t>
      </w:r>
      <w:r>
        <w:t>ọ</w:t>
      </w:r>
      <w:r>
        <w:t xml:space="preserve"> và tên: .........................................................................................</w:t>
      </w:r>
    </w:p>
    <w:p w14:paraId="7215DC06" w14:textId="77777777" w:rsidR="00F629C7" w:rsidRDefault="005F655C">
      <w:r>
        <w:t>Ngày, tháng, năm sinh: .............................</w:t>
      </w:r>
      <w:r>
        <w:t>....................................</w:t>
      </w:r>
    </w:p>
    <w:p w14:paraId="4BA6C2B9" w14:textId="77777777" w:rsidR="00F629C7" w:rsidRDefault="005F655C">
      <w:r>
        <w:t>CMND/CCCD/H</w:t>
      </w:r>
      <w:r>
        <w:t>ộ</w:t>
      </w:r>
      <w:r>
        <w:t xml:space="preserve"> chi</w:t>
      </w:r>
      <w:r>
        <w:t>ế</w:t>
      </w:r>
      <w:r>
        <w:t>u s</w:t>
      </w:r>
      <w:r>
        <w:t>ố</w:t>
      </w:r>
      <w:r>
        <w:t>: ......................................................</w:t>
      </w:r>
    </w:p>
    <w:p w14:paraId="57890674" w14:textId="77777777" w:rsidR="00F629C7" w:rsidRDefault="005F655C">
      <w:r>
        <w:t>Đ</w:t>
      </w:r>
      <w:r>
        <w:t>ị</w:t>
      </w:r>
      <w:r>
        <w:t>a ch</w:t>
      </w:r>
      <w:r>
        <w:t>ỉ</w:t>
      </w:r>
      <w:r>
        <w:t xml:space="preserve"> thư</w:t>
      </w:r>
      <w:r>
        <w:t>ờ</w:t>
      </w:r>
      <w:r>
        <w:t>ng trú: ......................................................................</w:t>
      </w:r>
    </w:p>
    <w:p w14:paraId="3EC9626A" w14:textId="77777777" w:rsidR="00F629C7" w:rsidRDefault="005F655C">
      <w:r>
        <w:t>Đ</w:t>
      </w:r>
      <w:r>
        <w:t>ị</w:t>
      </w:r>
      <w:r>
        <w:t>a ch</w:t>
      </w:r>
      <w:r>
        <w:t>ỉ</w:t>
      </w:r>
      <w:r>
        <w:t xml:space="preserve"> liên h</w:t>
      </w:r>
      <w:r>
        <w:t>ệ</w:t>
      </w:r>
      <w:r>
        <w:t xml:space="preserve"> (n</w:t>
      </w:r>
      <w:r>
        <w:t>ế</w:t>
      </w:r>
      <w:r>
        <w:t>u khác): ......................</w:t>
      </w:r>
      <w:r>
        <w:t>.................................</w:t>
      </w:r>
    </w:p>
    <w:p w14:paraId="4ED140EB" w14:textId="77777777" w:rsidR="00F629C7" w:rsidRDefault="005F655C">
      <w:r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i: ................................ Email: ......................................</w:t>
      </w:r>
    </w:p>
    <w:p w14:paraId="4CB44AFE" w14:textId="77777777" w:rsidR="00F629C7" w:rsidRDefault="00F629C7"/>
    <w:p w14:paraId="3BADC106" w14:textId="77777777" w:rsidR="00F629C7" w:rsidRDefault="005F655C">
      <w:r>
        <w:rPr>
          <w:b/>
        </w:rPr>
        <w:t>2. Ngư</w:t>
      </w:r>
      <w:r>
        <w:rPr>
          <w:b/>
        </w:rPr>
        <w:t>ờ</w:t>
      </w:r>
      <w:r>
        <w:rPr>
          <w:b/>
        </w:rPr>
        <w:t>i b</w:t>
      </w:r>
      <w:r>
        <w:rPr>
          <w:b/>
        </w:rPr>
        <w:t>ị</w:t>
      </w:r>
      <w:r>
        <w:rPr>
          <w:b/>
        </w:rPr>
        <w:t xml:space="preserve"> ki</w:t>
      </w:r>
      <w:r>
        <w:rPr>
          <w:b/>
        </w:rPr>
        <w:t>ệ</w:t>
      </w:r>
      <w:r>
        <w:rPr>
          <w:b/>
        </w:rPr>
        <w:t>n:</w:t>
      </w:r>
    </w:p>
    <w:p w14:paraId="13D2D95A" w14:textId="77777777" w:rsidR="00F629C7" w:rsidRDefault="005F655C">
      <w:r>
        <w:t>H</w:t>
      </w:r>
      <w:r>
        <w:t>ọ</w:t>
      </w:r>
      <w:r>
        <w:t xml:space="preserve"> và tên/Tên t</w:t>
      </w:r>
      <w:r>
        <w:t>ổ</w:t>
      </w:r>
      <w:r>
        <w:t xml:space="preserve"> ch</w:t>
      </w:r>
      <w:r>
        <w:t>ứ</w:t>
      </w:r>
      <w:r>
        <w:t>c: ..............................................................</w:t>
      </w:r>
    </w:p>
    <w:p w14:paraId="1AE900D4" w14:textId="77777777" w:rsidR="00F629C7" w:rsidRDefault="005F655C">
      <w:r>
        <w:t>Ngày, tháng, năm sinh (</w:t>
      </w:r>
      <w:r>
        <w:t>n</w:t>
      </w:r>
      <w:r>
        <w:t>ế</w:t>
      </w:r>
      <w:r>
        <w:t>u là cá nhân): .................................</w:t>
      </w:r>
    </w:p>
    <w:p w14:paraId="77D18227" w14:textId="77777777" w:rsidR="00F629C7" w:rsidRDefault="005F655C">
      <w:r>
        <w:t>CMND/CCCD/MST (n</w:t>
      </w:r>
      <w:r>
        <w:t>ế</w:t>
      </w:r>
      <w:r>
        <w:t>u có): ................................................</w:t>
      </w:r>
    </w:p>
    <w:p w14:paraId="3B7B1AC3" w14:textId="77777777" w:rsidR="00F629C7" w:rsidRDefault="005F655C">
      <w:r>
        <w:t>Đ</w:t>
      </w:r>
      <w:r>
        <w:t>ị</w:t>
      </w:r>
      <w:r>
        <w:t>a ch</w:t>
      </w:r>
      <w:r>
        <w:t>ỉ</w:t>
      </w:r>
      <w:r>
        <w:t>: .........................................................................................</w:t>
      </w:r>
    </w:p>
    <w:p w14:paraId="7CBE89C5" w14:textId="77777777" w:rsidR="00F629C7" w:rsidRDefault="005F655C">
      <w:r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(n</w:t>
      </w:r>
      <w:r>
        <w:t>ế</w:t>
      </w:r>
      <w:r>
        <w:t>u có): .........</w:t>
      </w:r>
      <w:r>
        <w:t>....................................................</w:t>
      </w:r>
    </w:p>
    <w:p w14:paraId="34B85017" w14:textId="77777777" w:rsidR="00F629C7" w:rsidRDefault="00F629C7"/>
    <w:p w14:paraId="1DE55035" w14:textId="77777777" w:rsidR="00F629C7" w:rsidRDefault="005F655C">
      <w:r>
        <w:rPr>
          <w:b/>
        </w:rPr>
        <w:lastRenderedPageBreak/>
        <w:t>3. Ngư</w:t>
      </w:r>
      <w:r>
        <w:rPr>
          <w:b/>
        </w:rPr>
        <w:t>ờ</w:t>
      </w:r>
      <w:r>
        <w:rPr>
          <w:b/>
        </w:rPr>
        <w:t>i có quy</w:t>
      </w:r>
      <w:r>
        <w:rPr>
          <w:b/>
        </w:rPr>
        <w:t>ề</w:t>
      </w:r>
      <w:r>
        <w:rPr>
          <w:b/>
        </w:rPr>
        <w:t>n l</w:t>
      </w:r>
      <w:r>
        <w:rPr>
          <w:b/>
        </w:rPr>
        <w:t>ợ</w:t>
      </w:r>
      <w:r>
        <w:rPr>
          <w:b/>
        </w:rPr>
        <w:t>i, nghĩa v</w:t>
      </w:r>
      <w:r>
        <w:rPr>
          <w:b/>
        </w:rPr>
        <w:t>ụ</w:t>
      </w:r>
      <w:r>
        <w:rPr>
          <w:b/>
        </w:rPr>
        <w:t xml:space="preserve"> liên quan (n</w:t>
      </w:r>
      <w:r>
        <w:rPr>
          <w:b/>
        </w:rPr>
        <w:t>ế</w:t>
      </w:r>
      <w:r>
        <w:rPr>
          <w:b/>
        </w:rPr>
        <w:t>u có):</w:t>
      </w:r>
    </w:p>
    <w:p w14:paraId="0142D088" w14:textId="77777777" w:rsidR="00F629C7" w:rsidRDefault="005F655C">
      <w:r>
        <w:t>H</w:t>
      </w:r>
      <w:r>
        <w:t>ọ</w:t>
      </w:r>
      <w:r>
        <w:t xml:space="preserve"> và tên/Tên t</w:t>
      </w:r>
      <w:r>
        <w:t>ổ</w:t>
      </w:r>
      <w:r>
        <w:t xml:space="preserve"> ch</w:t>
      </w:r>
      <w:r>
        <w:t>ứ</w:t>
      </w:r>
      <w:r>
        <w:t>c: ..............................................................</w:t>
      </w:r>
    </w:p>
    <w:p w14:paraId="6132F822" w14:textId="15A6F53D" w:rsidR="00F629C7" w:rsidRDefault="005F655C">
      <w:r>
        <w:t>Đ</w:t>
      </w:r>
      <w:r>
        <w:t>ị</w:t>
      </w:r>
      <w:r>
        <w:t>a ch</w:t>
      </w:r>
      <w:r>
        <w:t>ỉ</w:t>
      </w:r>
      <w:r>
        <w:t>: .......................................................</w:t>
      </w:r>
      <w:r>
        <w:t>..................................</w:t>
      </w:r>
    </w:p>
    <w:p w14:paraId="7B662204" w14:textId="77777777" w:rsidR="00F629C7" w:rsidRDefault="005F655C">
      <w:r>
        <w:rPr>
          <w:b/>
        </w:rPr>
        <w:t>4. N</w:t>
      </w:r>
      <w:r>
        <w:rPr>
          <w:b/>
        </w:rPr>
        <w:t>ộ</w:t>
      </w:r>
      <w:r>
        <w:rPr>
          <w:b/>
        </w:rPr>
        <w:t>i dung v</w:t>
      </w:r>
      <w:r>
        <w:rPr>
          <w:b/>
        </w:rPr>
        <w:t>ụ</w:t>
      </w:r>
      <w:r>
        <w:rPr>
          <w:b/>
        </w:rPr>
        <w:t xml:space="preserve"> vi</w:t>
      </w:r>
      <w:r>
        <w:rPr>
          <w:b/>
        </w:rPr>
        <w:t>ệ</w:t>
      </w:r>
      <w:r>
        <w:rPr>
          <w:b/>
        </w:rPr>
        <w:t>c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1833E25A" w14:textId="77777777" w:rsidR="00F629C7" w:rsidRDefault="005F655C">
      <w:r>
        <w:t>Trình bày tóm t</w:t>
      </w:r>
      <w:r>
        <w:t>ắ</w:t>
      </w:r>
      <w:r>
        <w:t>t di</w:t>
      </w:r>
      <w:r>
        <w:t>ễ</w:t>
      </w:r>
      <w:r>
        <w:t>n bi</w:t>
      </w:r>
      <w:r>
        <w:t>ế</w:t>
      </w:r>
      <w:r>
        <w:t>n s</w:t>
      </w:r>
      <w:r>
        <w:t>ự</w:t>
      </w:r>
      <w:r>
        <w:t xml:space="preserve"> vi</w:t>
      </w:r>
      <w:r>
        <w:t>ệ</w:t>
      </w:r>
      <w:r>
        <w:t>c, quá trình phát sinh tranh ch</w:t>
      </w:r>
      <w:r>
        <w:t>ấ</w:t>
      </w:r>
      <w:r>
        <w:t>p, các th</w:t>
      </w:r>
      <w:r>
        <w:t>ỏ</w:t>
      </w:r>
      <w:r>
        <w:t>a thu</w:t>
      </w:r>
      <w:r>
        <w:t>ậ</w:t>
      </w:r>
      <w:r>
        <w:t>n gi</w:t>
      </w:r>
      <w:r>
        <w:t>ữ</w:t>
      </w:r>
      <w:r>
        <w:t>a các bên, hành vi vi ph</w:t>
      </w:r>
      <w:r>
        <w:t>ạ</w:t>
      </w:r>
      <w:r>
        <w:t>m (n</w:t>
      </w:r>
      <w:r>
        <w:t>ế</w:t>
      </w:r>
      <w:r>
        <w:t>u có) và căn c</w:t>
      </w:r>
      <w:r>
        <w:t>ứ</w:t>
      </w:r>
      <w:r>
        <w:t xml:space="preserve"> pháp lý liên quan:</w:t>
      </w:r>
    </w:p>
    <w:p w14:paraId="197F4394" w14:textId="77777777" w:rsidR="00F629C7" w:rsidRDefault="005F655C">
      <w:r>
        <w:t>........................................................................................................</w:t>
      </w:r>
    </w:p>
    <w:p w14:paraId="42505709" w14:textId="77777777" w:rsidR="00F629C7" w:rsidRDefault="005F655C">
      <w:r>
        <w:t>........................................................................................................</w:t>
      </w:r>
    </w:p>
    <w:p w14:paraId="57A47C9D" w14:textId="2C355913" w:rsidR="00F629C7" w:rsidRDefault="005F655C">
      <w:r>
        <w:t>..............................................</w:t>
      </w:r>
      <w:r>
        <w:t>..........................................................</w:t>
      </w:r>
    </w:p>
    <w:p w14:paraId="5C4D8826" w14:textId="77777777" w:rsidR="00F629C7" w:rsidRDefault="005F655C">
      <w:r>
        <w:rPr>
          <w:b/>
        </w:rPr>
        <w:t>5. Yêu c</w:t>
      </w:r>
      <w:r>
        <w:rPr>
          <w:b/>
        </w:rPr>
        <w:t>ầ</w:t>
      </w:r>
      <w:r>
        <w:rPr>
          <w:b/>
        </w:rPr>
        <w:t>u Tòa án gi</w:t>
      </w:r>
      <w:r>
        <w:rPr>
          <w:b/>
        </w:rPr>
        <w:t>ả</w:t>
      </w:r>
      <w:r>
        <w:rPr>
          <w:b/>
        </w:rPr>
        <w:t>i quy</w:t>
      </w:r>
      <w:r>
        <w:rPr>
          <w:b/>
        </w:rPr>
        <w:t>ế</w:t>
      </w:r>
      <w:r>
        <w:rPr>
          <w:b/>
        </w:rPr>
        <w:t>t:</w:t>
      </w:r>
    </w:p>
    <w:p w14:paraId="256CEFF9" w14:textId="77777777" w:rsidR="00F629C7" w:rsidRDefault="005F655C">
      <w:r>
        <w:t>Căn c</w:t>
      </w:r>
      <w:r>
        <w:t>ứ</w:t>
      </w:r>
      <w:r>
        <w:t xml:space="preserve"> các quy đ</w:t>
      </w:r>
      <w:r>
        <w:t>ị</w:t>
      </w:r>
      <w:r>
        <w:t>nh pháp lu</w:t>
      </w:r>
      <w:r>
        <w:t>ậ</w:t>
      </w:r>
      <w:r>
        <w:t>t hi</w:t>
      </w:r>
      <w:r>
        <w:t>ệ</w:t>
      </w:r>
      <w:r>
        <w:t>n hành, tôi/chúng tôi đ</w:t>
      </w:r>
      <w:r>
        <w:t>ề</w:t>
      </w:r>
      <w:r>
        <w:t xml:space="preserve"> ngh</w:t>
      </w:r>
      <w:r>
        <w:t>ị</w:t>
      </w:r>
      <w:r>
        <w:t xml:space="preserve"> Tòa án:</w:t>
      </w:r>
    </w:p>
    <w:p w14:paraId="5F3EF8F3" w14:textId="77777777" w:rsidR="00F629C7" w:rsidRDefault="005F655C">
      <w:r>
        <w:t>1. ............................................................................................</w:t>
      </w:r>
      <w:r>
        <w:t>..</w:t>
      </w:r>
    </w:p>
    <w:p w14:paraId="0DE165C9" w14:textId="77777777" w:rsidR="00F629C7" w:rsidRDefault="005F655C">
      <w:r>
        <w:t>2. ..............................................................................................</w:t>
      </w:r>
    </w:p>
    <w:p w14:paraId="1B0A8BE4" w14:textId="77777777" w:rsidR="00F629C7" w:rsidRDefault="005F655C">
      <w:r>
        <w:t>3. ..............................................................................................</w:t>
      </w:r>
    </w:p>
    <w:p w14:paraId="7EA56252" w14:textId="77777777" w:rsidR="00F629C7" w:rsidRDefault="00F629C7"/>
    <w:p w14:paraId="29B9E258" w14:textId="77777777" w:rsidR="00F629C7" w:rsidRDefault="005F655C">
      <w:r>
        <w:rPr>
          <w:b/>
        </w:rPr>
        <w:t>6. Danh m</w:t>
      </w:r>
      <w:r>
        <w:rPr>
          <w:b/>
        </w:rPr>
        <w:t>ụ</w:t>
      </w:r>
      <w:r>
        <w:rPr>
          <w:b/>
        </w:rPr>
        <w:t>c tài li</w:t>
      </w:r>
      <w:r>
        <w:rPr>
          <w:b/>
        </w:rPr>
        <w:t>ệ</w:t>
      </w:r>
      <w:r>
        <w:rPr>
          <w:b/>
        </w:rPr>
        <w:t>u, ch</w:t>
      </w:r>
      <w:r>
        <w:rPr>
          <w:b/>
        </w:rPr>
        <w:t>ứ</w:t>
      </w:r>
      <w:r>
        <w:rPr>
          <w:b/>
        </w:rPr>
        <w:t>ng c</w:t>
      </w:r>
      <w:r>
        <w:rPr>
          <w:b/>
        </w:rPr>
        <w:t>ứ</w:t>
      </w:r>
      <w:r>
        <w:rPr>
          <w:b/>
        </w:rPr>
        <w:t xml:space="preserve"> kèm theo đơn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5B2D1BDD" w14:textId="77777777" w:rsidR="00F629C7" w:rsidRDefault="005F655C">
      <w:r>
        <w:t>1</w:t>
      </w:r>
      <w:r>
        <w:t>. ..............................................................................................</w:t>
      </w:r>
    </w:p>
    <w:p w14:paraId="6C92DB94" w14:textId="77777777" w:rsidR="00F629C7" w:rsidRDefault="005F655C">
      <w:r>
        <w:t>2. ..............................................................................................</w:t>
      </w:r>
    </w:p>
    <w:p w14:paraId="58FEA4FD" w14:textId="77777777" w:rsidR="00F629C7" w:rsidRDefault="005F655C">
      <w:r>
        <w:t>3. ..........................................................</w:t>
      </w:r>
      <w:r>
        <w:t>....................................</w:t>
      </w:r>
    </w:p>
    <w:p w14:paraId="3C0C713A" w14:textId="77777777" w:rsidR="00F629C7" w:rsidRDefault="00F629C7"/>
    <w:p w14:paraId="44608673" w14:textId="77777777" w:rsidR="00F629C7" w:rsidRDefault="005F655C">
      <w:r>
        <w:rPr>
          <w:b/>
        </w:rPr>
        <w:t>7. Cam k</w:t>
      </w:r>
      <w:r>
        <w:rPr>
          <w:b/>
        </w:rPr>
        <w:t>ế</w:t>
      </w:r>
      <w:r>
        <w:rPr>
          <w:b/>
        </w:rPr>
        <w:t>t:</w:t>
      </w:r>
    </w:p>
    <w:p w14:paraId="4612D573" w14:textId="77777777" w:rsidR="00F629C7" w:rsidRDefault="005F655C">
      <w:r>
        <w:t>Tôi/Chúng tôi cam k</w:t>
      </w:r>
      <w:r>
        <w:t>ế</w:t>
      </w:r>
      <w:r>
        <w:t>t nh</w:t>
      </w:r>
      <w:r>
        <w:t>ữ</w:t>
      </w:r>
      <w:r>
        <w:t>ng l</w:t>
      </w:r>
      <w:r>
        <w:t>ờ</w:t>
      </w:r>
      <w:r>
        <w:t>i khai trên là đúng s</w:t>
      </w:r>
      <w:r>
        <w:t>ự</w:t>
      </w:r>
      <w:r>
        <w:t xml:space="preserve"> th</w:t>
      </w:r>
      <w:r>
        <w:t>ậ</w:t>
      </w:r>
      <w:r>
        <w:t>t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n</w:t>
      </w:r>
      <w:r>
        <w:t>ộ</w:t>
      </w:r>
      <w:r>
        <w:t>i dung đơn kh</w:t>
      </w:r>
      <w:r>
        <w:t>ở</w:t>
      </w:r>
      <w:r>
        <w:t>i ki</w:t>
      </w:r>
      <w:r>
        <w:t>ệ</w:t>
      </w:r>
      <w:r>
        <w:t>n này.</w:t>
      </w:r>
    </w:p>
    <w:p w14:paraId="5B93774A" w14:textId="77777777" w:rsidR="00F629C7" w:rsidRDefault="00F629C7"/>
    <w:p w14:paraId="43543BE8" w14:textId="77777777" w:rsidR="00F629C7" w:rsidRDefault="005F655C">
      <w:r>
        <w:t>......, ngày ...... tháng ...... năm ......</w:t>
      </w:r>
    </w:p>
    <w:p w14:paraId="118B0DF3" w14:textId="77777777" w:rsidR="00F629C7" w:rsidRDefault="005F655C">
      <w:pPr>
        <w:jc w:val="right"/>
      </w:pPr>
      <w:r>
        <w:rPr>
          <w:b/>
        </w:rPr>
        <w:lastRenderedPageBreak/>
        <w:t>Ngư</w:t>
      </w:r>
      <w:r>
        <w:rPr>
          <w:b/>
        </w:rPr>
        <w:t>ờ</w:t>
      </w:r>
      <w:r>
        <w:rPr>
          <w:b/>
        </w:rPr>
        <w:t>i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</w:t>
      </w:r>
    </w:p>
    <w:p w14:paraId="1EA2CE83" w14:textId="77777777" w:rsidR="00F629C7" w:rsidRDefault="005F655C">
      <w:pPr>
        <w:jc w:val="right"/>
      </w:pPr>
      <w:r>
        <w:t>(Ký và ghi rõ h</w:t>
      </w:r>
      <w:r>
        <w:t>ọ</w:t>
      </w:r>
      <w:r>
        <w:t xml:space="preserve"> tên</w:t>
      </w:r>
      <w:r>
        <w:t>)</w:t>
      </w:r>
    </w:p>
    <w:sectPr w:rsidR="00F62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655C"/>
    <w:rsid w:val="00AA1D8D"/>
    <w:rsid w:val="00B47730"/>
    <w:rsid w:val="00CB0664"/>
    <w:rsid w:val="00F629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F92770"/>
  <w14:defaultImageDpi w14:val="300"/>
  <w15:docId w15:val="{67082B3E-48BC-B34B-B4A3-CBAD82E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Huy Vương</cp:lastModifiedBy>
  <cp:revision>2</cp:revision>
  <dcterms:created xsi:type="dcterms:W3CDTF">2013-12-23T23:15:00Z</dcterms:created>
  <dcterms:modified xsi:type="dcterms:W3CDTF">2026-03-02T10:21:00Z</dcterms:modified>
  <cp:category/>
</cp:coreProperties>
</file>