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B10A7" w14:textId="77777777" w:rsidR="00F73264" w:rsidRDefault="00F256F1">
      <w:pPr>
        <w:jc w:val="center"/>
      </w:pPr>
      <w:r>
        <w:rPr>
          <w:b/>
        </w:rPr>
        <w:t>C</w:t>
      </w:r>
      <w:r>
        <w:rPr>
          <w:b/>
        </w:rPr>
        <w:t>Ộ</w:t>
      </w:r>
      <w:r>
        <w:rPr>
          <w:b/>
        </w:rPr>
        <w:t>NG HÒA XÃ H</w:t>
      </w:r>
      <w:r>
        <w:rPr>
          <w:b/>
        </w:rPr>
        <w:t>Ộ</w:t>
      </w:r>
      <w:r>
        <w:rPr>
          <w:b/>
        </w:rPr>
        <w:t>I CH</w:t>
      </w:r>
      <w:r>
        <w:rPr>
          <w:b/>
        </w:rPr>
        <w:t>Ủ</w:t>
      </w:r>
      <w:r>
        <w:rPr>
          <w:b/>
        </w:rPr>
        <w:t xml:space="preserve"> NGHĨA VI</w:t>
      </w:r>
      <w:r>
        <w:rPr>
          <w:b/>
        </w:rPr>
        <w:t>Ệ</w:t>
      </w:r>
      <w:r>
        <w:rPr>
          <w:b/>
        </w:rPr>
        <w:t>T NAM</w:t>
      </w:r>
    </w:p>
    <w:p w14:paraId="5DEA9B9A" w14:textId="5336FE1F" w:rsidR="00F73264" w:rsidRDefault="00F256F1">
      <w:pPr>
        <w:jc w:val="center"/>
        <w:rPr>
          <w:b/>
        </w:rPr>
      </w:pPr>
      <w:r>
        <w:rPr>
          <w:b/>
        </w:rPr>
        <w:t>Đ</w:t>
      </w:r>
      <w:r>
        <w:rPr>
          <w:b/>
        </w:rPr>
        <w:t>ộ</w:t>
      </w:r>
      <w:r>
        <w:rPr>
          <w:b/>
        </w:rPr>
        <w:t>c l</w:t>
      </w:r>
      <w:r>
        <w:rPr>
          <w:b/>
        </w:rPr>
        <w:t>ậ</w:t>
      </w:r>
      <w:r>
        <w:rPr>
          <w:b/>
        </w:rPr>
        <w:t>p - T</w:t>
      </w:r>
      <w:r>
        <w:rPr>
          <w:b/>
        </w:rPr>
        <w:t>ự</w:t>
      </w:r>
      <w:r>
        <w:rPr>
          <w:b/>
        </w:rPr>
        <w:t xml:space="preserve"> do - </w:t>
      </w:r>
      <w:proofErr w:type="spellStart"/>
      <w:r>
        <w:rPr>
          <w:b/>
        </w:rPr>
        <w:t>H</w:t>
      </w:r>
      <w:r>
        <w:rPr>
          <w:b/>
        </w:rPr>
        <w:t>ạ</w:t>
      </w:r>
      <w:r>
        <w:rPr>
          <w:b/>
        </w:rPr>
        <w:t>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phúc</w:t>
      </w:r>
      <w:proofErr w:type="spellEnd"/>
    </w:p>
    <w:p w14:paraId="7FBFD4AF" w14:textId="7D4F2D37" w:rsidR="00F256F1" w:rsidRDefault="00F256F1">
      <w:pPr>
        <w:jc w:val="center"/>
        <w:rPr>
          <w:b/>
        </w:rPr>
      </w:pPr>
    </w:p>
    <w:p w14:paraId="015D4F1B" w14:textId="77777777" w:rsidR="00F256F1" w:rsidRDefault="00F256F1" w:rsidP="00F256F1">
      <w:pPr>
        <w:jc w:val="right"/>
      </w:pPr>
      <w:r>
        <w:t xml:space="preserve">......, </w:t>
      </w:r>
      <w:proofErr w:type="spellStart"/>
      <w:r>
        <w:t>ngày</w:t>
      </w:r>
      <w:proofErr w:type="spellEnd"/>
      <w:r>
        <w:t xml:space="preserve"> ...... </w:t>
      </w:r>
      <w:proofErr w:type="spellStart"/>
      <w:r>
        <w:t>tháng</w:t>
      </w:r>
      <w:proofErr w:type="spellEnd"/>
      <w:r>
        <w:t xml:space="preserve"> ...... </w:t>
      </w:r>
      <w:proofErr w:type="spellStart"/>
      <w:r>
        <w:t>năm</w:t>
      </w:r>
      <w:proofErr w:type="spellEnd"/>
      <w:r>
        <w:t xml:space="preserve"> ......</w:t>
      </w:r>
    </w:p>
    <w:p w14:paraId="618689B2" w14:textId="77777777" w:rsidR="00F256F1" w:rsidRDefault="00F256F1">
      <w:pPr>
        <w:jc w:val="center"/>
      </w:pPr>
    </w:p>
    <w:p w14:paraId="0C6040FC" w14:textId="77777777" w:rsidR="00F73264" w:rsidRDefault="00F73264"/>
    <w:p w14:paraId="63A9B573" w14:textId="77777777" w:rsidR="00F73264" w:rsidRDefault="00F256F1">
      <w:pPr>
        <w:jc w:val="center"/>
      </w:pPr>
      <w:r>
        <w:rPr>
          <w:b/>
        </w:rPr>
        <w:t>ĐƠN KH</w:t>
      </w:r>
      <w:r>
        <w:rPr>
          <w:b/>
        </w:rPr>
        <w:t>Ở</w:t>
      </w:r>
      <w:r>
        <w:rPr>
          <w:b/>
        </w:rPr>
        <w:t>I KI</w:t>
      </w:r>
      <w:r>
        <w:rPr>
          <w:b/>
        </w:rPr>
        <w:t>Ệ</w:t>
      </w:r>
      <w:r>
        <w:rPr>
          <w:b/>
        </w:rPr>
        <w:t>N V</w:t>
      </w:r>
      <w:r>
        <w:rPr>
          <w:b/>
        </w:rPr>
        <w:t>Ụ</w:t>
      </w:r>
      <w:r>
        <w:rPr>
          <w:b/>
        </w:rPr>
        <w:t xml:space="preserve"> ÁN HÀNH CHÍNH</w:t>
      </w:r>
    </w:p>
    <w:p w14:paraId="00A2D592" w14:textId="77777777" w:rsidR="00F73264" w:rsidRDefault="00F73264"/>
    <w:p w14:paraId="01E7FEE3" w14:textId="77777777" w:rsidR="00F73264" w:rsidRDefault="00F256F1">
      <w:r>
        <w:t>Kính g</w:t>
      </w:r>
      <w:r>
        <w:t>ử</w:t>
      </w:r>
      <w:r>
        <w:t>i: TÒA ÁN NHÂN DÂN .................................................................</w:t>
      </w:r>
    </w:p>
    <w:p w14:paraId="3C29EA76" w14:textId="77777777" w:rsidR="00F73264" w:rsidRDefault="00F256F1">
      <w:r>
        <w:t>Đ</w:t>
      </w:r>
      <w:r>
        <w:t>ị</w:t>
      </w:r>
      <w:r>
        <w:t>a ch</w:t>
      </w:r>
      <w:r>
        <w:t>ỉ</w:t>
      </w:r>
      <w:r>
        <w:t xml:space="preserve"> Tòa án: </w:t>
      </w:r>
      <w:r>
        <w:t>.................................................................................</w:t>
      </w:r>
    </w:p>
    <w:p w14:paraId="2F148559" w14:textId="77777777" w:rsidR="00F73264" w:rsidRDefault="00F73264"/>
    <w:p w14:paraId="414C75B5" w14:textId="77777777" w:rsidR="00F73264" w:rsidRDefault="00F256F1">
      <w:r>
        <w:rPr>
          <w:b/>
        </w:rPr>
        <w:t>1. Ngư</w:t>
      </w:r>
      <w:r>
        <w:rPr>
          <w:b/>
        </w:rPr>
        <w:t>ờ</w:t>
      </w:r>
      <w:r>
        <w:rPr>
          <w:b/>
        </w:rPr>
        <w:t>i kh</w:t>
      </w:r>
      <w:r>
        <w:rPr>
          <w:b/>
        </w:rPr>
        <w:t>ở</w:t>
      </w:r>
      <w:r>
        <w:rPr>
          <w:b/>
        </w:rPr>
        <w:t>i ki</w:t>
      </w:r>
      <w:r>
        <w:rPr>
          <w:b/>
        </w:rPr>
        <w:t>ệ</w:t>
      </w:r>
      <w:r>
        <w:rPr>
          <w:b/>
        </w:rPr>
        <w:t>n:</w:t>
      </w:r>
    </w:p>
    <w:p w14:paraId="2D4C7A72" w14:textId="77777777" w:rsidR="00F73264" w:rsidRDefault="00F256F1">
      <w:r>
        <w:t>H</w:t>
      </w:r>
      <w:r>
        <w:t>ọ</w:t>
      </w:r>
      <w:r>
        <w:t xml:space="preserve"> và tên/Tên t</w:t>
      </w:r>
      <w:r>
        <w:t>ổ</w:t>
      </w:r>
      <w:r>
        <w:t xml:space="preserve"> ch</w:t>
      </w:r>
      <w:r>
        <w:t>ứ</w:t>
      </w:r>
      <w:r>
        <w:t>c: ..............................................................</w:t>
      </w:r>
    </w:p>
    <w:p w14:paraId="6A022B26" w14:textId="77777777" w:rsidR="00F73264" w:rsidRDefault="00F256F1">
      <w:r>
        <w:t>Ngày, tháng, năm sinh (n</w:t>
      </w:r>
      <w:r>
        <w:t>ế</w:t>
      </w:r>
      <w:r>
        <w:t>u là cá nhân): ...........................</w:t>
      </w:r>
      <w:r>
        <w:t>......</w:t>
      </w:r>
    </w:p>
    <w:p w14:paraId="703E326F" w14:textId="77777777" w:rsidR="00F73264" w:rsidRDefault="00F256F1">
      <w:r>
        <w:t>CMND/CCCD/MST: ................................................................</w:t>
      </w:r>
    </w:p>
    <w:p w14:paraId="1D21C02A" w14:textId="77777777" w:rsidR="00F73264" w:rsidRDefault="00F256F1">
      <w:r>
        <w:t>Đ</w:t>
      </w:r>
      <w:r>
        <w:t>ị</w:t>
      </w:r>
      <w:r>
        <w:t>a ch</w:t>
      </w:r>
      <w:r>
        <w:t>ỉ</w:t>
      </w:r>
      <w:r>
        <w:t>: .........................................................................................</w:t>
      </w:r>
    </w:p>
    <w:p w14:paraId="32D5DE34" w14:textId="77777777" w:rsidR="00F73264" w:rsidRDefault="00F256F1">
      <w:r>
        <w:t>S</w:t>
      </w:r>
      <w:r>
        <w:t>ố</w:t>
      </w:r>
      <w:r>
        <w:t xml:space="preserve"> đi</w:t>
      </w:r>
      <w:r>
        <w:t>ệ</w:t>
      </w:r>
      <w:r>
        <w:t>n tho</w:t>
      </w:r>
      <w:r>
        <w:t>ạ</w:t>
      </w:r>
      <w:r>
        <w:t>i: ................................ Email: ...............</w:t>
      </w:r>
      <w:r>
        <w:t>.......................</w:t>
      </w:r>
    </w:p>
    <w:p w14:paraId="51BA4DA7" w14:textId="77777777" w:rsidR="00F73264" w:rsidRDefault="00F73264"/>
    <w:p w14:paraId="7341D48F" w14:textId="77777777" w:rsidR="00F73264" w:rsidRDefault="00F256F1">
      <w:r>
        <w:rPr>
          <w:b/>
        </w:rPr>
        <w:t>2. Ngư</w:t>
      </w:r>
      <w:r>
        <w:rPr>
          <w:b/>
        </w:rPr>
        <w:t>ờ</w:t>
      </w:r>
      <w:r>
        <w:rPr>
          <w:b/>
        </w:rPr>
        <w:t>i b</w:t>
      </w:r>
      <w:r>
        <w:rPr>
          <w:b/>
        </w:rPr>
        <w:t>ị</w:t>
      </w:r>
      <w:r>
        <w:rPr>
          <w:b/>
        </w:rPr>
        <w:t xml:space="preserve"> ki</w:t>
      </w:r>
      <w:r>
        <w:rPr>
          <w:b/>
        </w:rPr>
        <w:t>ệ</w:t>
      </w:r>
      <w:r>
        <w:rPr>
          <w:b/>
        </w:rPr>
        <w:t>n (Cơ quan/Ngư</w:t>
      </w:r>
      <w:r>
        <w:rPr>
          <w:b/>
        </w:rPr>
        <w:t>ờ</w:t>
      </w:r>
      <w:r>
        <w:rPr>
          <w:b/>
        </w:rPr>
        <w:t>i có th</w:t>
      </w:r>
      <w:r>
        <w:rPr>
          <w:b/>
        </w:rPr>
        <w:t>ẩ</w:t>
      </w:r>
      <w:r>
        <w:rPr>
          <w:b/>
        </w:rPr>
        <w:t>m quy</w:t>
      </w:r>
      <w:r>
        <w:rPr>
          <w:b/>
        </w:rPr>
        <w:t>ề</w:t>
      </w:r>
      <w:r>
        <w:rPr>
          <w:b/>
        </w:rPr>
        <w:t>n ban hành quy</w:t>
      </w:r>
      <w:r>
        <w:rPr>
          <w:b/>
        </w:rPr>
        <w:t>ế</w:t>
      </w:r>
      <w:r>
        <w:rPr>
          <w:b/>
        </w:rPr>
        <w:t>t đ</w:t>
      </w:r>
      <w:r>
        <w:rPr>
          <w:b/>
        </w:rPr>
        <w:t>ị</w:t>
      </w:r>
      <w:r>
        <w:rPr>
          <w:b/>
        </w:rPr>
        <w:t>nh hành chính):</w:t>
      </w:r>
    </w:p>
    <w:p w14:paraId="3F846A6F" w14:textId="77777777" w:rsidR="00F73264" w:rsidRDefault="00F256F1">
      <w:r>
        <w:t>Tên cơ quan: ...............................................................................</w:t>
      </w:r>
    </w:p>
    <w:p w14:paraId="55F40129" w14:textId="77777777" w:rsidR="00F73264" w:rsidRDefault="00F256F1">
      <w:r>
        <w:t>Đ</w:t>
      </w:r>
      <w:r>
        <w:t>ị</w:t>
      </w:r>
      <w:r>
        <w:t>a ch</w:t>
      </w:r>
      <w:r>
        <w:t>ỉ</w:t>
      </w:r>
      <w:r>
        <w:t>: ..................................................</w:t>
      </w:r>
      <w:r>
        <w:t>.......................................</w:t>
      </w:r>
    </w:p>
    <w:p w14:paraId="0CDD5DC3" w14:textId="77777777" w:rsidR="00F73264" w:rsidRDefault="00F256F1">
      <w:r>
        <w:t>Ngư</w:t>
      </w:r>
      <w:r>
        <w:t>ờ</w:t>
      </w:r>
      <w:r>
        <w:t>i đ</w:t>
      </w:r>
      <w:r>
        <w:t>ạ</w:t>
      </w:r>
      <w:r>
        <w:t>i di</w:t>
      </w:r>
      <w:r>
        <w:t>ệ</w:t>
      </w:r>
      <w:r>
        <w:t>n theo pháp lu</w:t>
      </w:r>
      <w:r>
        <w:t>ậ</w:t>
      </w:r>
      <w:r>
        <w:t>t (n</w:t>
      </w:r>
      <w:r>
        <w:t>ế</w:t>
      </w:r>
      <w:r>
        <w:t>u có): ................................</w:t>
      </w:r>
    </w:p>
    <w:p w14:paraId="2362A97B" w14:textId="77777777" w:rsidR="00F73264" w:rsidRDefault="00F73264"/>
    <w:p w14:paraId="1B0C8A89" w14:textId="77777777" w:rsidR="00F73264" w:rsidRDefault="00F256F1">
      <w:r>
        <w:rPr>
          <w:b/>
        </w:rPr>
        <w:lastRenderedPageBreak/>
        <w:t>3. Ngư</w:t>
      </w:r>
      <w:r>
        <w:rPr>
          <w:b/>
        </w:rPr>
        <w:t>ờ</w:t>
      </w:r>
      <w:r>
        <w:rPr>
          <w:b/>
        </w:rPr>
        <w:t>i có quy</w:t>
      </w:r>
      <w:r>
        <w:rPr>
          <w:b/>
        </w:rPr>
        <w:t>ề</w:t>
      </w:r>
      <w:r>
        <w:rPr>
          <w:b/>
        </w:rPr>
        <w:t>n l</w:t>
      </w:r>
      <w:r>
        <w:rPr>
          <w:b/>
        </w:rPr>
        <w:t>ợ</w:t>
      </w:r>
      <w:r>
        <w:rPr>
          <w:b/>
        </w:rPr>
        <w:t>i, nghĩa v</w:t>
      </w:r>
      <w:r>
        <w:rPr>
          <w:b/>
        </w:rPr>
        <w:t>ụ</w:t>
      </w:r>
      <w:r>
        <w:rPr>
          <w:b/>
        </w:rPr>
        <w:t xml:space="preserve"> liên quan (n</w:t>
      </w:r>
      <w:r>
        <w:rPr>
          <w:b/>
        </w:rPr>
        <w:t>ế</w:t>
      </w:r>
      <w:r>
        <w:rPr>
          <w:b/>
        </w:rPr>
        <w:t>u có):</w:t>
      </w:r>
    </w:p>
    <w:p w14:paraId="4B2B5BBF" w14:textId="77777777" w:rsidR="00F73264" w:rsidRDefault="00F256F1">
      <w:r>
        <w:t>H</w:t>
      </w:r>
      <w:r>
        <w:t>ọ</w:t>
      </w:r>
      <w:r>
        <w:t xml:space="preserve"> và tên/Tên t</w:t>
      </w:r>
      <w:r>
        <w:t>ổ</w:t>
      </w:r>
      <w:r>
        <w:t xml:space="preserve"> ch</w:t>
      </w:r>
      <w:r>
        <w:t>ứ</w:t>
      </w:r>
      <w:r>
        <w:t>c: ..............................................................</w:t>
      </w:r>
    </w:p>
    <w:p w14:paraId="596B8E25" w14:textId="77777777" w:rsidR="00F73264" w:rsidRDefault="00F256F1">
      <w:r>
        <w:t>Đ</w:t>
      </w:r>
      <w:r>
        <w:t>ị</w:t>
      </w:r>
      <w:r>
        <w:t xml:space="preserve">a </w:t>
      </w:r>
      <w:r>
        <w:t>ch</w:t>
      </w:r>
      <w:r>
        <w:t>ỉ</w:t>
      </w:r>
      <w:r>
        <w:t>: .........................................................................................</w:t>
      </w:r>
    </w:p>
    <w:p w14:paraId="0E390087" w14:textId="77777777" w:rsidR="00F73264" w:rsidRDefault="00F73264"/>
    <w:p w14:paraId="3BD601C7" w14:textId="77777777" w:rsidR="00F73264" w:rsidRDefault="00F256F1">
      <w:r>
        <w:rPr>
          <w:b/>
        </w:rPr>
        <w:t>4. Quy</w:t>
      </w:r>
      <w:r>
        <w:rPr>
          <w:b/>
        </w:rPr>
        <w:t>ế</w:t>
      </w:r>
      <w:r>
        <w:rPr>
          <w:b/>
        </w:rPr>
        <w:t>t đ</w:t>
      </w:r>
      <w:r>
        <w:rPr>
          <w:b/>
        </w:rPr>
        <w:t>ị</w:t>
      </w:r>
      <w:r>
        <w:rPr>
          <w:b/>
        </w:rPr>
        <w:t>nh hành chính/Hành vi hành chính b</w:t>
      </w:r>
      <w:r>
        <w:rPr>
          <w:b/>
        </w:rPr>
        <w:t>ị</w:t>
      </w:r>
      <w:r>
        <w:rPr>
          <w:b/>
        </w:rPr>
        <w:t xml:space="preserve"> kh</w:t>
      </w:r>
      <w:r>
        <w:rPr>
          <w:b/>
        </w:rPr>
        <w:t>ở</w:t>
      </w:r>
      <w:r>
        <w:rPr>
          <w:b/>
        </w:rPr>
        <w:t>i ki</w:t>
      </w:r>
      <w:r>
        <w:rPr>
          <w:b/>
        </w:rPr>
        <w:t>ệ</w:t>
      </w:r>
      <w:r>
        <w:rPr>
          <w:b/>
        </w:rPr>
        <w:t>n:</w:t>
      </w:r>
    </w:p>
    <w:p w14:paraId="1C0EF4C1" w14:textId="77777777" w:rsidR="00F73264" w:rsidRDefault="00F256F1">
      <w:r>
        <w:t>S</w:t>
      </w:r>
      <w:r>
        <w:t>ố</w:t>
      </w:r>
      <w:r>
        <w:t xml:space="preserve"> quy</w:t>
      </w:r>
      <w:r>
        <w:t>ế</w:t>
      </w:r>
      <w:r>
        <w:t>t đ</w:t>
      </w:r>
      <w:r>
        <w:t>ị</w:t>
      </w:r>
      <w:r>
        <w:t>nh (n</w:t>
      </w:r>
      <w:r>
        <w:t>ế</w:t>
      </w:r>
      <w:r>
        <w:t>u có): ..............................................................</w:t>
      </w:r>
    </w:p>
    <w:p w14:paraId="04D05234" w14:textId="77777777" w:rsidR="00F73264" w:rsidRDefault="00F256F1">
      <w:r>
        <w:t xml:space="preserve">Ngày ban hành: </w:t>
      </w:r>
      <w:r>
        <w:t>........................................................................</w:t>
      </w:r>
    </w:p>
    <w:p w14:paraId="46EE504F" w14:textId="77777777" w:rsidR="00F73264" w:rsidRDefault="00F256F1">
      <w:r>
        <w:t>Cơ quan ban hành: ...................................................................</w:t>
      </w:r>
    </w:p>
    <w:p w14:paraId="3F8BC21D" w14:textId="77777777" w:rsidR="00F73264" w:rsidRDefault="00F256F1">
      <w:r>
        <w:t>N</w:t>
      </w:r>
      <w:r>
        <w:t>ộ</w:t>
      </w:r>
      <w:r>
        <w:t>i dung quy</w:t>
      </w:r>
      <w:r>
        <w:t>ế</w:t>
      </w:r>
      <w:r>
        <w:t>t đ</w:t>
      </w:r>
      <w:r>
        <w:t>ị</w:t>
      </w:r>
      <w:r>
        <w:t xml:space="preserve">nh/hành vi hành chính: </w:t>
      </w:r>
      <w:r>
        <w:t>...............................</w:t>
      </w:r>
    </w:p>
    <w:p w14:paraId="6FA29D16" w14:textId="77777777" w:rsidR="00F73264" w:rsidRDefault="00F256F1">
      <w:r>
        <w:t>........................................................................................................</w:t>
      </w:r>
    </w:p>
    <w:p w14:paraId="4C714AEE" w14:textId="77777777" w:rsidR="00F73264" w:rsidRDefault="00F73264"/>
    <w:p w14:paraId="315462B4" w14:textId="77777777" w:rsidR="00F73264" w:rsidRDefault="00F256F1">
      <w:r>
        <w:rPr>
          <w:b/>
        </w:rPr>
        <w:t>5. N</w:t>
      </w:r>
      <w:r>
        <w:rPr>
          <w:b/>
        </w:rPr>
        <w:t>ộ</w:t>
      </w:r>
      <w:r>
        <w:rPr>
          <w:b/>
        </w:rPr>
        <w:t>i dung v</w:t>
      </w:r>
      <w:r>
        <w:rPr>
          <w:b/>
        </w:rPr>
        <w:t>ụ</w:t>
      </w:r>
      <w:r>
        <w:rPr>
          <w:b/>
        </w:rPr>
        <w:t xml:space="preserve"> án và căn c</w:t>
      </w:r>
      <w:r>
        <w:rPr>
          <w:b/>
        </w:rPr>
        <w:t>ứ</w:t>
      </w:r>
      <w:r>
        <w:rPr>
          <w:b/>
        </w:rPr>
        <w:t xml:space="preserve"> kh</w:t>
      </w:r>
      <w:r>
        <w:rPr>
          <w:b/>
        </w:rPr>
        <w:t>ở</w:t>
      </w:r>
      <w:r>
        <w:rPr>
          <w:b/>
        </w:rPr>
        <w:t>i ki</w:t>
      </w:r>
      <w:r>
        <w:rPr>
          <w:b/>
        </w:rPr>
        <w:t>ệ</w:t>
      </w:r>
      <w:r>
        <w:rPr>
          <w:b/>
        </w:rPr>
        <w:t>n:</w:t>
      </w:r>
    </w:p>
    <w:p w14:paraId="0D5B6FDB" w14:textId="77777777" w:rsidR="00F73264" w:rsidRDefault="00F256F1">
      <w:r>
        <w:t>Trình bày rõ lý do cho r</w:t>
      </w:r>
      <w:r>
        <w:t>ằ</w:t>
      </w:r>
      <w:r>
        <w:t>ng quy</w:t>
      </w:r>
      <w:r>
        <w:t>ế</w:t>
      </w:r>
      <w:r>
        <w:t>t đ</w:t>
      </w:r>
      <w:r>
        <w:t>ị</w:t>
      </w:r>
      <w:r>
        <w:t>nh/hành vi hành chính là trái pháp lu</w:t>
      </w:r>
      <w:r>
        <w:t>ậ</w:t>
      </w:r>
      <w:r>
        <w:t>t, xâ</w:t>
      </w:r>
      <w:r>
        <w:t>m ph</w:t>
      </w:r>
      <w:r>
        <w:t>ạ</w:t>
      </w:r>
      <w:r>
        <w:t>m quy</w:t>
      </w:r>
      <w:r>
        <w:t>ề</w:t>
      </w:r>
      <w:r>
        <w:t>n và l</w:t>
      </w:r>
      <w:r>
        <w:t>ợ</w:t>
      </w:r>
      <w:r>
        <w:t>i ích h</w:t>
      </w:r>
      <w:r>
        <w:t>ợ</w:t>
      </w:r>
      <w:r>
        <w:t>p pháp c</w:t>
      </w:r>
      <w:r>
        <w:t>ủ</w:t>
      </w:r>
      <w:r>
        <w:t>a ngư</w:t>
      </w:r>
      <w:r>
        <w:t>ờ</w:t>
      </w:r>
      <w:r>
        <w:t>i kh</w:t>
      </w:r>
      <w:r>
        <w:t>ở</w:t>
      </w:r>
      <w:r>
        <w:t>i ki</w:t>
      </w:r>
      <w:r>
        <w:t>ệ</w:t>
      </w:r>
      <w:r>
        <w:t>n; quá trình khi</w:t>
      </w:r>
      <w:r>
        <w:t>ế</w:t>
      </w:r>
      <w:r>
        <w:t>u n</w:t>
      </w:r>
      <w:r>
        <w:t>ạ</w:t>
      </w:r>
      <w:r>
        <w:t>i (n</w:t>
      </w:r>
      <w:r>
        <w:t>ế</w:t>
      </w:r>
      <w:r>
        <w:t>u có) và k</w:t>
      </w:r>
      <w:r>
        <w:t>ế</w:t>
      </w:r>
      <w:r>
        <w:t>t qu</w:t>
      </w:r>
      <w:r>
        <w:t>ả</w:t>
      </w:r>
      <w:r>
        <w:t xml:space="preserve"> gi</w:t>
      </w:r>
      <w:r>
        <w:t>ả</w:t>
      </w:r>
      <w:r>
        <w:t>i quy</w:t>
      </w:r>
      <w:r>
        <w:t>ế</w:t>
      </w:r>
      <w:r>
        <w:t>t:</w:t>
      </w:r>
    </w:p>
    <w:p w14:paraId="07DEDD95" w14:textId="77777777" w:rsidR="00F73264" w:rsidRDefault="00F256F1">
      <w:r>
        <w:t>........................................................................................................</w:t>
      </w:r>
    </w:p>
    <w:p w14:paraId="0BE75960" w14:textId="77777777" w:rsidR="00F73264" w:rsidRDefault="00F256F1">
      <w:r>
        <w:t>.............................................</w:t>
      </w:r>
      <w:r>
        <w:t>...........................................................</w:t>
      </w:r>
    </w:p>
    <w:p w14:paraId="455C6CD9" w14:textId="77777777" w:rsidR="00F73264" w:rsidRDefault="00F256F1">
      <w:r>
        <w:t>........................................................................................................</w:t>
      </w:r>
    </w:p>
    <w:p w14:paraId="05C8AAC9" w14:textId="77777777" w:rsidR="00F73264" w:rsidRDefault="00F73264"/>
    <w:p w14:paraId="7E4C8E59" w14:textId="77777777" w:rsidR="00F73264" w:rsidRDefault="00F256F1">
      <w:r>
        <w:rPr>
          <w:b/>
        </w:rPr>
        <w:t>6. Yêu c</w:t>
      </w:r>
      <w:r>
        <w:rPr>
          <w:b/>
        </w:rPr>
        <w:t>ầ</w:t>
      </w:r>
      <w:r>
        <w:rPr>
          <w:b/>
        </w:rPr>
        <w:t>u Tòa án gi</w:t>
      </w:r>
      <w:r>
        <w:rPr>
          <w:b/>
        </w:rPr>
        <w:t>ả</w:t>
      </w:r>
      <w:r>
        <w:rPr>
          <w:b/>
        </w:rPr>
        <w:t>i quy</w:t>
      </w:r>
      <w:r>
        <w:rPr>
          <w:b/>
        </w:rPr>
        <w:t>ế</w:t>
      </w:r>
      <w:r>
        <w:rPr>
          <w:b/>
        </w:rPr>
        <w:t>t:</w:t>
      </w:r>
    </w:p>
    <w:p w14:paraId="59FDE869" w14:textId="77777777" w:rsidR="00F73264" w:rsidRDefault="00F256F1">
      <w:r>
        <w:t>Căn c</w:t>
      </w:r>
      <w:r>
        <w:t>ứ</w:t>
      </w:r>
      <w:r>
        <w:t xml:space="preserve"> Lu</w:t>
      </w:r>
      <w:r>
        <w:t>ậ</w:t>
      </w:r>
      <w:r>
        <w:t>t T</w:t>
      </w:r>
      <w:r>
        <w:t>ố</w:t>
      </w:r>
      <w:r>
        <w:t xml:space="preserve"> t</w:t>
      </w:r>
      <w:r>
        <w:t>ụ</w:t>
      </w:r>
      <w:r>
        <w:t>ng hành chính hi</w:t>
      </w:r>
      <w:r>
        <w:t>ệ</w:t>
      </w:r>
      <w:r>
        <w:t>n hành, tôi/chúng tôi đ</w:t>
      </w:r>
      <w:r>
        <w:t>ề</w:t>
      </w:r>
      <w:r>
        <w:t xml:space="preserve"> n</w:t>
      </w:r>
      <w:r>
        <w:t>gh</w:t>
      </w:r>
      <w:r>
        <w:t>ị</w:t>
      </w:r>
      <w:r>
        <w:t xml:space="preserve"> Tòa án:</w:t>
      </w:r>
    </w:p>
    <w:p w14:paraId="7CC9FC8D" w14:textId="77777777" w:rsidR="00F73264" w:rsidRDefault="00F256F1">
      <w:r>
        <w:t>1. H</w:t>
      </w:r>
      <w:r>
        <w:t>ủ</w:t>
      </w:r>
      <w:r>
        <w:t>y toàn b</w:t>
      </w:r>
      <w:r>
        <w:t>ộ</w:t>
      </w:r>
      <w:r>
        <w:t>/m</w:t>
      </w:r>
      <w:r>
        <w:t>ộ</w:t>
      </w:r>
      <w:r>
        <w:t>t ph</w:t>
      </w:r>
      <w:r>
        <w:t>ầ</w:t>
      </w:r>
      <w:r>
        <w:t>n Quy</w:t>
      </w:r>
      <w:r>
        <w:t>ế</w:t>
      </w:r>
      <w:r>
        <w:t>t đ</w:t>
      </w:r>
      <w:r>
        <w:t>ị</w:t>
      </w:r>
      <w:r>
        <w:t>nh hành chính nêu trên.</w:t>
      </w:r>
    </w:p>
    <w:p w14:paraId="6BEAA974" w14:textId="77777777" w:rsidR="00F73264" w:rsidRDefault="00F256F1">
      <w:r>
        <w:t>2. Bu</w:t>
      </w:r>
      <w:r>
        <w:t>ộ</w:t>
      </w:r>
      <w:r>
        <w:t>c cơ quan b</w:t>
      </w:r>
      <w:r>
        <w:t>ị</w:t>
      </w:r>
      <w:r>
        <w:t xml:space="preserve"> ki</w:t>
      </w:r>
      <w:r>
        <w:t>ệ</w:t>
      </w:r>
      <w:r>
        <w:t>n th</w:t>
      </w:r>
      <w:r>
        <w:t>ự</w:t>
      </w:r>
      <w:r>
        <w:t>c hi</w:t>
      </w:r>
      <w:r>
        <w:t>ệ</w:t>
      </w:r>
      <w:r>
        <w:t>n nghĩa v</w:t>
      </w:r>
      <w:r>
        <w:t>ụ</w:t>
      </w:r>
      <w:r>
        <w:t xml:space="preserve"> theo quy đ</w:t>
      </w:r>
      <w:r>
        <w:t>ị</w:t>
      </w:r>
      <w:r>
        <w:t>nh pháp lu</w:t>
      </w:r>
      <w:r>
        <w:t>ậ</w:t>
      </w:r>
      <w:r>
        <w:t>t.</w:t>
      </w:r>
    </w:p>
    <w:p w14:paraId="2473A747" w14:textId="77777777" w:rsidR="00F73264" w:rsidRDefault="00F256F1">
      <w:r>
        <w:t>3. B</w:t>
      </w:r>
      <w:r>
        <w:t>ồ</w:t>
      </w:r>
      <w:r>
        <w:t>i thư</w:t>
      </w:r>
      <w:r>
        <w:t>ờ</w:t>
      </w:r>
      <w:r>
        <w:t>ng thi</w:t>
      </w:r>
      <w:r>
        <w:t>ệ</w:t>
      </w:r>
      <w:r>
        <w:t>t h</w:t>
      </w:r>
      <w:r>
        <w:t>ạ</w:t>
      </w:r>
      <w:r>
        <w:t>i (n</w:t>
      </w:r>
      <w:r>
        <w:t>ế</w:t>
      </w:r>
      <w:r>
        <w:t>u có): ................................................</w:t>
      </w:r>
    </w:p>
    <w:p w14:paraId="03E50412" w14:textId="77777777" w:rsidR="00F73264" w:rsidRDefault="00F256F1">
      <w:r>
        <w:t>4. Các yêu c</w:t>
      </w:r>
      <w:r>
        <w:t>ầ</w:t>
      </w:r>
      <w:r>
        <w:t>u khác: ................</w:t>
      </w:r>
      <w:r>
        <w:t>....................................................</w:t>
      </w:r>
    </w:p>
    <w:p w14:paraId="03D9DFA3" w14:textId="77777777" w:rsidR="00F73264" w:rsidRDefault="00F73264"/>
    <w:p w14:paraId="5865336D" w14:textId="77777777" w:rsidR="00F73264" w:rsidRDefault="00F256F1">
      <w:r>
        <w:rPr>
          <w:b/>
        </w:rPr>
        <w:t>7. Danh m</w:t>
      </w:r>
      <w:r>
        <w:rPr>
          <w:b/>
        </w:rPr>
        <w:t>ụ</w:t>
      </w:r>
      <w:r>
        <w:rPr>
          <w:b/>
        </w:rPr>
        <w:t>c tài li</w:t>
      </w:r>
      <w:r>
        <w:rPr>
          <w:b/>
        </w:rPr>
        <w:t>ệ</w:t>
      </w:r>
      <w:r>
        <w:rPr>
          <w:b/>
        </w:rPr>
        <w:t>u, ch</w:t>
      </w:r>
      <w:r>
        <w:rPr>
          <w:b/>
        </w:rPr>
        <w:t>ứ</w:t>
      </w:r>
      <w:r>
        <w:rPr>
          <w:b/>
        </w:rPr>
        <w:t>ng c</w:t>
      </w:r>
      <w:r>
        <w:rPr>
          <w:b/>
        </w:rPr>
        <w:t>ứ</w:t>
      </w:r>
      <w:r>
        <w:rPr>
          <w:b/>
        </w:rPr>
        <w:t xml:space="preserve"> kèm theo:</w:t>
      </w:r>
    </w:p>
    <w:p w14:paraId="3D72B3D1" w14:textId="77777777" w:rsidR="00F73264" w:rsidRDefault="00F256F1">
      <w:r>
        <w:t>1. B</w:t>
      </w:r>
      <w:r>
        <w:t>ả</w:t>
      </w:r>
      <w:r>
        <w:t>n sao Quy</w:t>
      </w:r>
      <w:r>
        <w:t>ế</w:t>
      </w:r>
      <w:r>
        <w:t>t đ</w:t>
      </w:r>
      <w:r>
        <w:t>ị</w:t>
      </w:r>
      <w:r>
        <w:t>nh hành chính b</w:t>
      </w:r>
      <w:r>
        <w:t>ị</w:t>
      </w:r>
      <w:r>
        <w:t xml:space="preserve"> kh</w:t>
      </w:r>
      <w:r>
        <w:t>ở</w:t>
      </w:r>
      <w:r>
        <w:t>i ki</w:t>
      </w:r>
      <w:r>
        <w:t>ệ</w:t>
      </w:r>
      <w:r>
        <w:t>n.</w:t>
      </w:r>
    </w:p>
    <w:p w14:paraId="74691CE2" w14:textId="77777777" w:rsidR="00F73264" w:rsidRDefault="00F256F1">
      <w:r>
        <w:t>2. Tài li</w:t>
      </w:r>
      <w:r>
        <w:t>ệ</w:t>
      </w:r>
      <w:r>
        <w:t>u ch</w:t>
      </w:r>
      <w:r>
        <w:t>ứ</w:t>
      </w:r>
      <w:r>
        <w:t>ng minh quy</w:t>
      </w:r>
      <w:r>
        <w:t>ề</w:t>
      </w:r>
      <w:r>
        <w:t>n, l</w:t>
      </w:r>
      <w:r>
        <w:t>ợ</w:t>
      </w:r>
      <w:r>
        <w:t>i ích h</w:t>
      </w:r>
      <w:r>
        <w:t>ợ</w:t>
      </w:r>
      <w:r>
        <w:t>p pháp b</w:t>
      </w:r>
      <w:r>
        <w:t>ị</w:t>
      </w:r>
      <w:r>
        <w:t xml:space="preserve"> xâm ph</w:t>
      </w:r>
      <w:r>
        <w:t>ạ</w:t>
      </w:r>
      <w:r>
        <w:t>m.</w:t>
      </w:r>
    </w:p>
    <w:p w14:paraId="7F8600A2" w14:textId="77777777" w:rsidR="00F73264" w:rsidRDefault="00F256F1">
      <w:r>
        <w:t>3. Đơn khi</w:t>
      </w:r>
      <w:r>
        <w:t>ế</w:t>
      </w:r>
      <w:r>
        <w:t>u n</w:t>
      </w:r>
      <w:r>
        <w:t>ạ</w:t>
      </w:r>
      <w:r>
        <w:t>i và văn b</w:t>
      </w:r>
      <w:r>
        <w:t>ả</w:t>
      </w:r>
      <w:r>
        <w:t>n tr</w:t>
      </w:r>
      <w:r>
        <w:t>ả</w:t>
      </w:r>
      <w:r>
        <w:t xml:space="preserve"> l</w:t>
      </w:r>
      <w:r>
        <w:t>ờ</w:t>
      </w:r>
      <w:r>
        <w:t>i khi</w:t>
      </w:r>
      <w:r>
        <w:t>ế</w:t>
      </w:r>
      <w:r>
        <w:t>u n</w:t>
      </w:r>
      <w:r>
        <w:t>ạ</w:t>
      </w:r>
      <w:r>
        <w:t>i (n</w:t>
      </w:r>
      <w:r>
        <w:t>ế</w:t>
      </w:r>
      <w:r>
        <w:t>u có)</w:t>
      </w:r>
      <w:r>
        <w:t>.</w:t>
      </w:r>
    </w:p>
    <w:p w14:paraId="52D354D7" w14:textId="77777777" w:rsidR="00F73264" w:rsidRDefault="00F256F1">
      <w:r>
        <w:t>4. Tài li</w:t>
      </w:r>
      <w:r>
        <w:t>ệ</w:t>
      </w:r>
      <w:r>
        <w:t>u, ch</w:t>
      </w:r>
      <w:r>
        <w:t>ứ</w:t>
      </w:r>
      <w:r>
        <w:t>ng c</w:t>
      </w:r>
      <w:r>
        <w:t>ứ</w:t>
      </w:r>
      <w:r>
        <w:t xml:space="preserve"> khác liên quan.</w:t>
      </w:r>
    </w:p>
    <w:p w14:paraId="106A9E0A" w14:textId="77777777" w:rsidR="00F73264" w:rsidRDefault="00F73264"/>
    <w:p w14:paraId="653DA89E" w14:textId="77777777" w:rsidR="00F73264" w:rsidRDefault="00F256F1">
      <w:r>
        <w:rPr>
          <w:b/>
        </w:rPr>
        <w:t>8. Cam k</w:t>
      </w:r>
      <w:r>
        <w:rPr>
          <w:b/>
        </w:rPr>
        <w:t>ế</w:t>
      </w:r>
      <w:r>
        <w:rPr>
          <w:b/>
        </w:rPr>
        <w:t>t:</w:t>
      </w:r>
    </w:p>
    <w:p w14:paraId="097A9E14" w14:textId="77777777" w:rsidR="00F73264" w:rsidRDefault="00F256F1">
      <w:r>
        <w:t>Tôi/Chúng tôi cam k</w:t>
      </w:r>
      <w:r>
        <w:t>ế</w:t>
      </w:r>
      <w:r>
        <w:t>t nh</w:t>
      </w:r>
      <w:r>
        <w:t>ữ</w:t>
      </w:r>
      <w:r>
        <w:t>ng n</w:t>
      </w:r>
      <w:r>
        <w:t>ộ</w:t>
      </w:r>
      <w:r>
        <w:t>i dung trình bày trên là đúng s</w:t>
      </w:r>
      <w:r>
        <w:t>ự</w:t>
      </w:r>
      <w:r>
        <w:t xml:space="preserve"> th</w:t>
      </w:r>
      <w:r>
        <w:t>ậ</w:t>
      </w:r>
      <w:r>
        <w:t>t và ch</w:t>
      </w:r>
      <w:r>
        <w:t>ị</w:t>
      </w:r>
      <w:r>
        <w:t>u trách nhi</w:t>
      </w:r>
      <w:r>
        <w:t>ệ</w:t>
      </w:r>
      <w:r>
        <w:t>m trư</w:t>
      </w:r>
      <w:r>
        <w:t>ớ</w:t>
      </w:r>
      <w:r>
        <w:t>c pháp lu</w:t>
      </w:r>
      <w:r>
        <w:t>ậ</w:t>
      </w:r>
      <w:r>
        <w:t>t.</w:t>
      </w:r>
    </w:p>
    <w:p w14:paraId="400F0F3A" w14:textId="77777777" w:rsidR="00F73264" w:rsidRDefault="00F73264"/>
    <w:p w14:paraId="3DC6B7F1" w14:textId="77777777" w:rsidR="00F73264" w:rsidRDefault="00F256F1">
      <w:pPr>
        <w:jc w:val="right"/>
      </w:pPr>
      <w:proofErr w:type="spellStart"/>
      <w:r>
        <w:rPr>
          <w:b/>
        </w:rPr>
        <w:t>Ngư</w:t>
      </w:r>
      <w:r>
        <w:rPr>
          <w:b/>
        </w:rPr>
        <w:t>ờ</w:t>
      </w:r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</w:t>
      </w:r>
      <w:r>
        <w:rPr>
          <w:b/>
        </w:rPr>
        <w:t>ở</w:t>
      </w:r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</w:t>
      </w:r>
      <w:r>
        <w:rPr>
          <w:b/>
        </w:rPr>
        <w:t>ệ</w:t>
      </w:r>
      <w:r>
        <w:rPr>
          <w:b/>
        </w:rPr>
        <w:t>n</w:t>
      </w:r>
      <w:proofErr w:type="spellEnd"/>
    </w:p>
    <w:p w14:paraId="0B8B5D90" w14:textId="77777777" w:rsidR="00F73264" w:rsidRDefault="00F256F1">
      <w:pPr>
        <w:jc w:val="right"/>
      </w:pPr>
      <w:r>
        <w:t>(Ký và ghi rõ h</w:t>
      </w:r>
      <w:r>
        <w:t>ọ</w:t>
      </w:r>
      <w:r>
        <w:t xml:space="preserve"> tên)</w:t>
      </w:r>
    </w:p>
    <w:sectPr w:rsidR="00F7326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256F1"/>
    <w:rsid w:val="00F732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5EA33C8"/>
  <w14:defaultImageDpi w14:val="300"/>
  <w15:docId w15:val="{67082B3E-48BC-B34B-B4A3-CBAD82ED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7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Huy Vương</cp:lastModifiedBy>
  <cp:revision>2</cp:revision>
  <dcterms:created xsi:type="dcterms:W3CDTF">2013-12-23T23:15:00Z</dcterms:created>
  <dcterms:modified xsi:type="dcterms:W3CDTF">2026-03-02T10:25:00Z</dcterms:modified>
  <cp:category/>
</cp:coreProperties>
</file>