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3B82C" w14:textId="77777777" w:rsidR="005E146D" w:rsidRPr="00602900" w:rsidRDefault="00602900" w:rsidP="00602900">
      <w:pPr>
        <w:jc w:val="center"/>
        <w:rPr>
          <w:rFonts w:cs="Times New Roman"/>
        </w:rPr>
      </w:pPr>
      <w:r w:rsidRPr="00602900">
        <w:rPr>
          <w:rFonts w:cs="Times New Roman"/>
        </w:rPr>
        <w:t>C</w:t>
      </w:r>
      <w:r w:rsidRPr="00602900">
        <w:rPr>
          <w:rFonts w:cs="Times New Roman"/>
        </w:rPr>
        <w:t>Ộ</w:t>
      </w:r>
      <w:r w:rsidRPr="00602900">
        <w:rPr>
          <w:rFonts w:cs="Times New Roman"/>
        </w:rPr>
        <w:t>NG HÒA XÃ H</w:t>
      </w:r>
      <w:r w:rsidRPr="00602900">
        <w:rPr>
          <w:rFonts w:cs="Times New Roman"/>
        </w:rPr>
        <w:t>Ộ</w:t>
      </w:r>
      <w:r w:rsidRPr="00602900">
        <w:rPr>
          <w:rFonts w:cs="Times New Roman"/>
        </w:rPr>
        <w:t>I CH</w:t>
      </w:r>
      <w:r w:rsidRPr="00602900">
        <w:rPr>
          <w:rFonts w:cs="Times New Roman"/>
        </w:rPr>
        <w:t>Ủ</w:t>
      </w:r>
      <w:r w:rsidRPr="00602900">
        <w:rPr>
          <w:rFonts w:cs="Times New Roman"/>
        </w:rPr>
        <w:t xml:space="preserve"> NGHĨA VI</w:t>
      </w:r>
      <w:r w:rsidRPr="00602900">
        <w:rPr>
          <w:rFonts w:cs="Times New Roman"/>
        </w:rPr>
        <w:t>Ệ</w:t>
      </w:r>
      <w:r w:rsidRPr="00602900">
        <w:rPr>
          <w:rFonts w:cs="Times New Roman"/>
        </w:rPr>
        <w:t>T NAM</w:t>
      </w:r>
    </w:p>
    <w:p w14:paraId="260D1454" w14:textId="1F410FE7" w:rsidR="005E146D" w:rsidRPr="00602900" w:rsidRDefault="00602900" w:rsidP="00602900">
      <w:pPr>
        <w:jc w:val="center"/>
        <w:rPr>
          <w:rFonts w:cs="Times New Roman"/>
        </w:rPr>
      </w:pPr>
      <w:r w:rsidRPr="00602900">
        <w:rPr>
          <w:rFonts w:cs="Times New Roman"/>
        </w:rPr>
        <w:t>Đ</w:t>
      </w:r>
      <w:r w:rsidRPr="00602900">
        <w:rPr>
          <w:rFonts w:cs="Times New Roman"/>
        </w:rPr>
        <w:t>ộ</w:t>
      </w:r>
      <w:r w:rsidRPr="00602900">
        <w:rPr>
          <w:rFonts w:cs="Times New Roman"/>
        </w:rPr>
        <w:t>c l</w:t>
      </w:r>
      <w:r w:rsidRPr="00602900">
        <w:rPr>
          <w:rFonts w:cs="Times New Roman"/>
        </w:rPr>
        <w:t>ậ</w:t>
      </w:r>
      <w:r w:rsidRPr="00602900">
        <w:rPr>
          <w:rFonts w:cs="Times New Roman"/>
        </w:rPr>
        <w:t>p - T</w:t>
      </w:r>
      <w:r w:rsidRPr="00602900">
        <w:rPr>
          <w:rFonts w:cs="Times New Roman"/>
        </w:rPr>
        <w:t>ự</w:t>
      </w:r>
      <w:r w:rsidRPr="00602900">
        <w:rPr>
          <w:rFonts w:cs="Times New Roman"/>
        </w:rPr>
        <w:t xml:space="preserve"> do - </w:t>
      </w:r>
      <w:proofErr w:type="spellStart"/>
      <w:r w:rsidRPr="00602900">
        <w:rPr>
          <w:rFonts w:cs="Times New Roman"/>
        </w:rPr>
        <w:t>H</w:t>
      </w:r>
      <w:r w:rsidRPr="00602900">
        <w:rPr>
          <w:rFonts w:cs="Times New Roman"/>
        </w:rPr>
        <w:t>ạ</w:t>
      </w:r>
      <w:r w:rsidRPr="00602900">
        <w:rPr>
          <w:rFonts w:cs="Times New Roman"/>
        </w:rPr>
        <w:t>nh</w:t>
      </w:r>
      <w:proofErr w:type="spellEnd"/>
      <w:r w:rsidRPr="00602900">
        <w:rPr>
          <w:rFonts w:cs="Times New Roman"/>
        </w:rPr>
        <w:t xml:space="preserve"> </w:t>
      </w:r>
      <w:proofErr w:type="spellStart"/>
      <w:r w:rsidRPr="00602900">
        <w:rPr>
          <w:rFonts w:cs="Times New Roman"/>
        </w:rPr>
        <w:t>phúc</w:t>
      </w:r>
      <w:proofErr w:type="spellEnd"/>
    </w:p>
    <w:p w14:paraId="1E0BCC30" w14:textId="45A51AEA" w:rsidR="00BA2D24" w:rsidRPr="00602900" w:rsidRDefault="00BA2D24" w:rsidP="00602900">
      <w:pPr>
        <w:jc w:val="center"/>
        <w:rPr>
          <w:rFonts w:cs="Times New Roman"/>
        </w:rPr>
      </w:pPr>
    </w:p>
    <w:p w14:paraId="6A0655CD" w14:textId="4C6BC688" w:rsidR="00BA2D24" w:rsidRPr="00602900" w:rsidRDefault="00BA2D24" w:rsidP="00602900">
      <w:pPr>
        <w:jc w:val="right"/>
        <w:rPr>
          <w:rFonts w:cs="Times New Roman"/>
        </w:rPr>
      </w:pPr>
      <w:r w:rsidRPr="00602900">
        <w:rPr>
          <w:rFonts w:cs="Times New Roman"/>
        </w:rPr>
        <w:t xml:space="preserve">......, </w:t>
      </w:r>
      <w:proofErr w:type="spellStart"/>
      <w:r w:rsidRPr="00602900">
        <w:rPr>
          <w:rFonts w:cs="Times New Roman"/>
        </w:rPr>
        <w:t>ngày</w:t>
      </w:r>
      <w:proofErr w:type="spellEnd"/>
      <w:r w:rsidRPr="00602900">
        <w:rPr>
          <w:rFonts w:cs="Times New Roman"/>
        </w:rPr>
        <w:t xml:space="preserve"> ...... </w:t>
      </w:r>
      <w:proofErr w:type="spellStart"/>
      <w:r w:rsidRPr="00602900">
        <w:rPr>
          <w:rFonts w:cs="Times New Roman"/>
        </w:rPr>
        <w:t>tháng</w:t>
      </w:r>
      <w:proofErr w:type="spellEnd"/>
      <w:r w:rsidRPr="00602900">
        <w:rPr>
          <w:rFonts w:cs="Times New Roman"/>
        </w:rPr>
        <w:t xml:space="preserve"> ...... </w:t>
      </w:r>
      <w:proofErr w:type="spellStart"/>
      <w:r w:rsidRPr="00602900">
        <w:rPr>
          <w:rFonts w:cs="Times New Roman"/>
        </w:rPr>
        <w:t>năm</w:t>
      </w:r>
      <w:proofErr w:type="spellEnd"/>
      <w:r w:rsidRPr="00602900">
        <w:rPr>
          <w:rFonts w:cs="Times New Roman"/>
        </w:rPr>
        <w:t xml:space="preserve"> ......</w:t>
      </w:r>
    </w:p>
    <w:p w14:paraId="5ED191A9" w14:textId="77777777" w:rsidR="005E146D" w:rsidRPr="00602900" w:rsidRDefault="005E146D" w:rsidP="00602900">
      <w:pPr>
        <w:rPr>
          <w:rFonts w:cs="Times New Roman"/>
        </w:rPr>
      </w:pPr>
    </w:p>
    <w:p w14:paraId="28CDF49C" w14:textId="77777777" w:rsidR="005E146D" w:rsidRPr="00602900" w:rsidRDefault="00602900" w:rsidP="00602900">
      <w:pPr>
        <w:jc w:val="center"/>
        <w:rPr>
          <w:rFonts w:cs="Times New Roman"/>
        </w:rPr>
      </w:pPr>
      <w:r w:rsidRPr="00602900">
        <w:rPr>
          <w:rFonts w:cs="Times New Roman"/>
        </w:rPr>
        <w:t>ĐƠN T</w:t>
      </w:r>
      <w:r w:rsidRPr="00602900">
        <w:rPr>
          <w:rFonts w:cs="Times New Roman"/>
        </w:rPr>
        <w:t>Ố</w:t>
      </w:r>
      <w:r w:rsidRPr="00602900">
        <w:rPr>
          <w:rFonts w:cs="Times New Roman"/>
        </w:rPr>
        <w:t xml:space="preserve"> CÁO</w:t>
      </w:r>
    </w:p>
    <w:p w14:paraId="002DD3F3" w14:textId="77777777" w:rsidR="005E146D" w:rsidRPr="00602900" w:rsidRDefault="00602900" w:rsidP="00602900">
      <w:pPr>
        <w:jc w:val="center"/>
        <w:rPr>
          <w:rFonts w:cs="Times New Roman"/>
        </w:rPr>
      </w:pPr>
      <w:r w:rsidRPr="00602900">
        <w:rPr>
          <w:rFonts w:cs="Times New Roman"/>
        </w:rPr>
        <w:t>V/v: T</w:t>
      </w:r>
      <w:r w:rsidRPr="00602900">
        <w:rPr>
          <w:rFonts w:cs="Times New Roman"/>
        </w:rPr>
        <w:t>ố</w:t>
      </w:r>
      <w:r w:rsidRPr="00602900">
        <w:rPr>
          <w:rFonts w:cs="Times New Roman"/>
        </w:rPr>
        <w:t xml:space="preserve"> cáo hành vi L</w:t>
      </w:r>
      <w:r w:rsidRPr="00602900">
        <w:rPr>
          <w:rFonts w:cs="Times New Roman"/>
        </w:rPr>
        <w:t>ừ</w:t>
      </w:r>
      <w:r w:rsidRPr="00602900">
        <w:rPr>
          <w:rFonts w:cs="Times New Roman"/>
        </w:rPr>
        <w:t>a đ</w:t>
      </w:r>
      <w:r w:rsidRPr="00602900">
        <w:rPr>
          <w:rFonts w:cs="Times New Roman"/>
        </w:rPr>
        <w:t>ả</w:t>
      </w:r>
      <w:r w:rsidRPr="00602900">
        <w:rPr>
          <w:rFonts w:cs="Times New Roman"/>
        </w:rPr>
        <w:t>o chi</w:t>
      </w:r>
      <w:r w:rsidRPr="00602900">
        <w:rPr>
          <w:rFonts w:cs="Times New Roman"/>
        </w:rPr>
        <w:t>ế</w:t>
      </w:r>
      <w:r w:rsidRPr="00602900">
        <w:rPr>
          <w:rFonts w:cs="Times New Roman"/>
        </w:rPr>
        <w:t>m đo</w:t>
      </w:r>
      <w:r w:rsidRPr="00602900">
        <w:rPr>
          <w:rFonts w:cs="Times New Roman"/>
        </w:rPr>
        <w:t>ạ</w:t>
      </w:r>
      <w:r w:rsidRPr="00602900">
        <w:rPr>
          <w:rFonts w:cs="Times New Roman"/>
        </w:rPr>
        <w:t>t tài s</w:t>
      </w:r>
      <w:r w:rsidRPr="00602900">
        <w:rPr>
          <w:rFonts w:cs="Times New Roman"/>
        </w:rPr>
        <w:t>ả</w:t>
      </w:r>
      <w:r w:rsidRPr="00602900">
        <w:rPr>
          <w:rFonts w:cs="Times New Roman"/>
        </w:rPr>
        <w:t>n</w:t>
      </w:r>
    </w:p>
    <w:p w14:paraId="7928CB7E" w14:textId="77777777" w:rsidR="005E146D" w:rsidRPr="00602900" w:rsidRDefault="005E146D" w:rsidP="00602900">
      <w:pPr>
        <w:rPr>
          <w:rFonts w:cs="Times New Roman"/>
        </w:rPr>
      </w:pPr>
    </w:p>
    <w:p w14:paraId="2D13A626" w14:textId="77777777" w:rsidR="005E146D" w:rsidRPr="00602900" w:rsidRDefault="00602900" w:rsidP="00602900">
      <w:pPr>
        <w:rPr>
          <w:rFonts w:cs="Times New Roman"/>
        </w:rPr>
      </w:pPr>
      <w:r w:rsidRPr="00602900">
        <w:rPr>
          <w:rFonts w:cs="Times New Roman"/>
        </w:rPr>
        <w:t>Kính g</w:t>
      </w:r>
      <w:r w:rsidRPr="00602900">
        <w:rPr>
          <w:rFonts w:cs="Times New Roman"/>
        </w:rPr>
        <w:t>ử</w:t>
      </w:r>
      <w:r w:rsidRPr="00602900">
        <w:rPr>
          <w:rFonts w:cs="Times New Roman"/>
        </w:rPr>
        <w:t>i: CƠ QUAN C</w:t>
      </w:r>
      <w:r w:rsidRPr="00602900">
        <w:rPr>
          <w:rFonts w:cs="Times New Roman"/>
        </w:rPr>
        <w:t>Ả</w:t>
      </w:r>
      <w:r w:rsidRPr="00602900">
        <w:rPr>
          <w:rFonts w:cs="Times New Roman"/>
        </w:rPr>
        <w:t>NH SÁT ĐI</w:t>
      </w:r>
      <w:r w:rsidRPr="00602900">
        <w:rPr>
          <w:rFonts w:cs="Times New Roman"/>
        </w:rPr>
        <w:t>Ề</w:t>
      </w:r>
      <w:r w:rsidRPr="00602900">
        <w:rPr>
          <w:rFonts w:cs="Times New Roman"/>
        </w:rPr>
        <w:t xml:space="preserve">U TRA </w:t>
      </w:r>
      <w:r w:rsidRPr="00602900">
        <w:rPr>
          <w:rFonts w:cs="Times New Roman"/>
        </w:rPr>
        <w:t>........................................................</w:t>
      </w:r>
    </w:p>
    <w:p w14:paraId="65D9CDF4" w14:textId="77777777" w:rsidR="005E146D" w:rsidRPr="00602900" w:rsidRDefault="00602900" w:rsidP="00602900">
      <w:pPr>
        <w:rPr>
          <w:rFonts w:cs="Times New Roman"/>
        </w:rPr>
      </w:pPr>
      <w:r w:rsidRPr="00602900">
        <w:rPr>
          <w:rFonts w:cs="Times New Roman"/>
        </w:rPr>
        <w:t>Công an: ........................................................................................................</w:t>
      </w:r>
    </w:p>
    <w:p w14:paraId="6FBEF4C9" w14:textId="77777777" w:rsidR="005E146D" w:rsidRPr="00602900" w:rsidRDefault="005E146D" w:rsidP="00602900">
      <w:pPr>
        <w:rPr>
          <w:rFonts w:cs="Times New Roman"/>
        </w:rPr>
      </w:pPr>
    </w:p>
    <w:p w14:paraId="0BC1B97C" w14:textId="77777777" w:rsidR="005E146D" w:rsidRPr="00602900" w:rsidRDefault="00602900" w:rsidP="00602900">
      <w:pPr>
        <w:rPr>
          <w:rFonts w:cs="Times New Roman"/>
        </w:rPr>
      </w:pPr>
      <w:r w:rsidRPr="00602900">
        <w:rPr>
          <w:rFonts w:cs="Times New Roman"/>
        </w:rPr>
        <w:t>1. Ngư</w:t>
      </w:r>
      <w:r w:rsidRPr="00602900">
        <w:rPr>
          <w:rFonts w:cs="Times New Roman"/>
        </w:rPr>
        <w:t>ờ</w:t>
      </w:r>
      <w:r w:rsidRPr="00602900">
        <w:rPr>
          <w:rFonts w:cs="Times New Roman"/>
        </w:rPr>
        <w:t>i t</w:t>
      </w:r>
      <w:r w:rsidRPr="00602900">
        <w:rPr>
          <w:rFonts w:cs="Times New Roman"/>
        </w:rPr>
        <w:t>ố</w:t>
      </w:r>
      <w:r w:rsidRPr="00602900">
        <w:rPr>
          <w:rFonts w:cs="Times New Roman"/>
        </w:rPr>
        <w:t xml:space="preserve"> cáo:</w:t>
      </w:r>
    </w:p>
    <w:p w14:paraId="21F58445" w14:textId="77777777" w:rsidR="005E146D" w:rsidRPr="00602900" w:rsidRDefault="00602900" w:rsidP="00602900">
      <w:pPr>
        <w:rPr>
          <w:rFonts w:cs="Times New Roman"/>
        </w:rPr>
      </w:pPr>
      <w:r w:rsidRPr="00602900">
        <w:rPr>
          <w:rFonts w:cs="Times New Roman"/>
        </w:rPr>
        <w:t>H</w:t>
      </w:r>
      <w:r w:rsidRPr="00602900">
        <w:rPr>
          <w:rFonts w:cs="Times New Roman"/>
        </w:rPr>
        <w:t>ọ</w:t>
      </w:r>
      <w:r w:rsidRPr="00602900">
        <w:rPr>
          <w:rFonts w:cs="Times New Roman"/>
        </w:rPr>
        <w:t xml:space="preserve"> và tên: ........................................................</w:t>
      </w:r>
      <w:r w:rsidRPr="00602900">
        <w:rPr>
          <w:rFonts w:cs="Times New Roman"/>
        </w:rPr>
        <w:t>.........................................</w:t>
      </w:r>
    </w:p>
    <w:p w14:paraId="62E003B6" w14:textId="77777777" w:rsidR="005E146D" w:rsidRPr="00602900" w:rsidRDefault="00602900" w:rsidP="00602900">
      <w:pPr>
        <w:rPr>
          <w:rFonts w:cs="Times New Roman"/>
        </w:rPr>
      </w:pPr>
      <w:r w:rsidRPr="00602900">
        <w:rPr>
          <w:rFonts w:cs="Times New Roman"/>
        </w:rPr>
        <w:t>Ngày, tháng, năm sinh: ........................................................................</w:t>
      </w:r>
    </w:p>
    <w:p w14:paraId="46FB433F" w14:textId="77777777" w:rsidR="005E146D" w:rsidRPr="00602900" w:rsidRDefault="00602900" w:rsidP="00602900">
      <w:pPr>
        <w:rPr>
          <w:rFonts w:cs="Times New Roman"/>
        </w:rPr>
      </w:pPr>
      <w:r w:rsidRPr="00602900">
        <w:rPr>
          <w:rFonts w:cs="Times New Roman"/>
        </w:rPr>
        <w:t>CMND/CCCD/H</w:t>
      </w:r>
      <w:r w:rsidRPr="00602900">
        <w:rPr>
          <w:rFonts w:cs="Times New Roman"/>
        </w:rPr>
        <w:t>ộ</w:t>
      </w:r>
      <w:r w:rsidRPr="00602900">
        <w:rPr>
          <w:rFonts w:cs="Times New Roman"/>
        </w:rPr>
        <w:t xml:space="preserve"> chi</w:t>
      </w:r>
      <w:r w:rsidRPr="00602900">
        <w:rPr>
          <w:rFonts w:cs="Times New Roman"/>
        </w:rPr>
        <w:t>ế</w:t>
      </w:r>
      <w:r w:rsidRPr="00602900">
        <w:rPr>
          <w:rFonts w:cs="Times New Roman"/>
        </w:rPr>
        <w:t>u s</w:t>
      </w:r>
      <w:r w:rsidRPr="00602900">
        <w:rPr>
          <w:rFonts w:cs="Times New Roman"/>
        </w:rPr>
        <w:t>ố</w:t>
      </w:r>
      <w:r w:rsidRPr="00602900">
        <w:rPr>
          <w:rFonts w:cs="Times New Roman"/>
        </w:rPr>
        <w:t>: .....................................................................</w:t>
      </w:r>
    </w:p>
    <w:p w14:paraId="304F9178" w14:textId="77777777" w:rsidR="005E146D" w:rsidRPr="00602900" w:rsidRDefault="00602900" w:rsidP="00602900">
      <w:pPr>
        <w:rPr>
          <w:rFonts w:cs="Times New Roman"/>
        </w:rPr>
      </w:pPr>
      <w:r w:rsidRPr="00602900">
        <w:rPr>
          <w:rFonts w:cs="Times New Roman"/>
        </w:rPr>
        <w:t>Đ</w:t>
      </w:r>
      <w:r w:rsidRPr="00602900">
        <w:rPr>
          <w:rFonts w:cs="Times New Roman"/>
        </w:rPr>
        <w:t>ị</w:t>
      </w:r>
      <w:r w:rsidRPr="00602900">
        <w:rPr>
          <w:rFonts w:cs="Times New Roman"/>
        </w:rPr>
        <w:t>a ch</w:t>
      </w:r>
      <w:r w:rsidRPr="00602900">
        <w:rPr>
          <w:rFonts w:cs="Times New Roman"/>
        </w:rPr>
        <w:t>ỉ</w:t>
      </w:r>
      <w:r w:rsidRPr="00602900">
        <w:rPr>
          <w:rFonts w:cs="Times New Roman"/>
        </w:rPr>
        <w:t xml:space="preserve"> thư</w:t>
      </w:r>
      <w:r w:rsidRPr="00602900">
        <w:rPr>
          <w:rFonts w:cs="Times New Roman"/>
        </w:rPr>
        <w:t>ờ</w:t>
      </w:r>
      <w:r w:rsidRPr="00602900">
        <w:rPr>
          <w:rFonts w:cs="Times New Roman"/>
        </w:rPr>
        <w:t>ng trú: .....</w:t>
      </w:r>
      <w:r w:rsidRPr="00602900">
        <w:rPr>
          <w:rFonts w:cs="Times New Roman"/>
        </w:rPr>
        <w:t>...........................................................................</w:t>
      </w:r>
    </w:p>
    <w:p w14:paraId="778C6A4E" w14:textId="77777777" w:rsidR="005E146D" w:rsidRPr="00602900" w:rsidRDefault="00602900" w:rsidP="00602900">
      <w:pPr>
        <w:rPr>
          <w:rFonts w:cs="Times New Roman"/>
        </w:rPr>
      </w:pPr>
      <w:r w:rsidRPr="00602900">
        <w:rPr>
          <w:rFonts w:cs="Times New Roman"/>
        </w:rPr>
        <w:t>Ch</w:t>
      </w:r>
      <w:r w:rsidRPr="00602900">
        <w:rPr>
          <w:rFonts w:cs="Times New Roman"/>
        </w:rPr>
        <w:t>ỗ</w:t>
      </w:r>
      <w:r w:rsidRPr="00602900">
        <w:rPr>
          <w:rFonts w:cs="Times New Roman"/>
        </w:rPr>
        <w:t xml:space="preserve"> </w:t>
      </w:r>
      <w:r w:rsidRPr="00602900">
        <w:rPr>
          <w:rFonts w:cs="Times New Roman"/>
        </w:rPr>
        <w:t>ở</w:t>
      </w:r>
      <w:r w:rsidRPr="00602900">
        <w:rPr>
          <w:rFonts w:cs="Times New Roman"/>
        </w:rPr>
        <w:t xml:space="preserve"> hi</w:t>
      </w:r>
      <w:r w:rsidRPr="00602900">
        <w:rPr>
          <w:rFonts w:cs="Times New Roman"/>
        </w:rPr>
        <w:t>ệ</w:t>
      </w:r>
      <w:r w:rsidRPr="00602900">
        <w:rPr>
          <w:rFonts w:cs="Times New Roman"/>
        </w:rPr>
        <w:t>n t</w:t>
      </w:r>
      <w:r w:rsidRPr="00602900">
        <w:rPr>
          <w:rFonts w:cs="Times New Roman"/>
        </w:rPr>
        <w:t>ạ</w:t>
      </w:r>
      <w:r w:rsidRPr="00602900">
        <w:rPr>
          <w:rFonts w:cs="Times New Roman"/>
        </w:rPr>
        <w:t>i: .........................................................................................</w:t>
      </w:r>
    </w:p>
    <w:p w14:paraId="60D717A3" w14:textId="77777777" w:rsidR="005E146D" w:rsidRPr="00602900" w:rsidRDefault="00602900" w:rsidP="00602900">
      <w:pPr>
        <w:rPr>
          <w:rFonts w:cs="Times New Roman"/>
        </w:rPr>
      </w:pPr>
      <w:r w:rsidRPr="00602900">
        <w:rPr>
          <w:rFonts w:cs="Times New Roman"/>
        </w:rPr>
        <w:t>S</w:t>
      </w:r>
      <w:r w:rsidRPr="00602900">
        <w:rPr>
          <w:rFonts w:cs="Times New Roman"/>
        </w:rPr>
        <w:t>ố</w:t>
      </w:r>
      <w:r w:rsidRPr="00602900">
        <w:rPr>
          <w:rFonts w:cs="Times New Roman"/>
        </w:rPr>
        <w:t xml:space="preserve"> đi</w:t>
      </w:r>
      <w:r w:rsidRPr="00602900">
        <w:rPr>
          <w:rFonts w:cs="Times New Roman"/>
        </w:rPr>
        <w:t>ệ</w:t>
      </w:r>
      <w:r w:rsidRPr="00602900">
        <w:rPr>
          <w:rFonts w:cs="Times New Roman"/>
        </w:rPr>
        <w:t>n tho</w:t>
      </w:r>
      <w:r w:rsidRPr="00602900">
        <w:rPr>
          <w:rFonts w:cs="Times New Roman"/>
        </w:rPr>
        <w:t>ạ</w:t>
      </w:r>
      <w:r w:rsidRPr="00602900">
        <w:rPr>
          <w:rFonts w:cs="Times New Roman"/>
        </w:rPr>
        <w:t>i: ....................................... Email: ............</w:t>
      </w:r>
      <w:r w:rsidRPr="00602900">
        <w:rPr>
          <w:rFonts w:cs="Times New Roman"/>
        </w:rPr>
        <w:t>..............................</w:t>
      </w:r>
    </w:p>
    <w:p w14:paraId="36B2B83C" w14:textId="77777777" w:rsidR="005E146D" w:rsidRPr="00602900" w:rsidRDefault="005E146D" w:rsidP="00602900">
      <w:pPr>
        <w:rPr>
          <w:rFonts w:cs="Times New Roman"/>
        </w:rPr>
      </w:pPr>
    </w:p>
    <w:p w14:paraId="01529E7B" w14:textId="77777777" w:rsidR="005E146D" w:rsidRPr="00602900" w:rsidRDefault="00602900" w:rsidP="00602900">
      <w:pPr>
        <w:rPr>
          <w:rFonts w:cs="Times New Roman"/>
        </w:rPr>
      </w:pPr>
      <w:r w:rsidRPr="00602900">
        <w:rPr>
          <w:rFonts w:cs="Times New Roman"/>
        </w:rPr>
        <w:t>2. Ngư</w:t>
      </w:r>
      <w:r w:rsidRPr="00602900">
        <w:rPr>
          <w:rFonts w:cs="Times New Roman"/>
        </w:rPr>
        <w:t>ờ</w:t>
      </w:r>
      <w:r w:rsidRPr="00602900">
        <w:rPr>
          <w:rFonts w:cs="Times New Roman"/>
        </w:rPr>
        <w:t>i b</w:t>
      </w:r>
      <w:r w:rsidRPr="00602900">
        <w:rPr>
          <w:rFonts w:cs="Times New Roman"/>
        </w:rPr>
        <w:t>ị</w:t>
      </w:r>
      <w:r w:rsidRPr="00602900">
        <w:rPr>
          <w:rFonts w:cs="Times New Roman"/>
        </w:rPr>
        <w:t xml:space="preserve"> t</w:t>
      </w:r>
      <w:r w:rsidRPr="00602900">
        <w:rPr>
          <w:rFonts w:cs="Times New Roman"/>
        </w:rPr>
        <w:t>ố</w:t>
      </w:r>
      <w:r w:rsidRPr="00602900">
        <w:rPr>
          <w:rFonts w:cs="Times New Roman"/>
        </w:rPr>
        <w:t xml:space="preserve"> cáo (n</w:t>
      </w:r>
      <w:r w:rsidRPr="00602900">
        <w:rPr>
          <w:rFonts w:cs="Times New Roman"/>
        </w:rPr>
        <w:t>ế</w:t>
      </w:r>
      <w:r w:rsidRPr="00602900">
        <w:rPr>
          <w:rFonts w:cs="Times New Roman"/>
        </w:rPr>
        <w:t>u xác đ</w:t>
      </w:r>
      <w:r w:rsidRPr="00602900">
        <w:rPr>
          <w:rFonts w:cs="Times New Roman"/>
        </w:rPr>
        <w:t>ị</w:t>
      </w:r>
      <w:r w:rsidRPr="00602900">
        <w:rPr>
          <w:rFonts w:cs="Times New Roman"/>
        </w:rPr>
        <w:t>nh đư</w:t>
      </w:r>
      <w:r w:rsidRPr="00602900">
        <w:rPr>
          <w:rFonts w:cs="Times New Roman"/>
        </w:rPr>
        <w:t>ợ</w:t>
      </w:r>
      <w:r w:rsidRPr="00602900">
        <w:rPr>
          <w:rFonts w:cs="Times New Roman"/>
        </w:rPr>
        <w:t>c):</w:t>
      </w:r>
    </w:p>
    <w:p w14:paraId="59968F80" w14:textId="77777777" w:rsidR="005E146D" w:rsidRPr="00602900" w:rsidRDefault="00602900" w:rsidP="00602900">
      <w:pPr>
        <w:rPr>
          <w:rFonts w:cs="Times New Roman"/>
        </w:rPr>
      </w:pPr>
      <w:r w:rsidRPr="00602900">
        <w:rPr>
          <w:rFonts w:cs="Times New Roman"/>
        </w:rPr>
        <w:t>H</w:t>
      </w:r>
      <w:r w:rsidRPr="00602900">
        <w:rPr>
          <w:rFonts w:cs="Times New Roman"/>
        </w:rPr>
        <w:t>ọ</w:t>
      </w:r>
      <w:r w:rsidRPr="00602900">
        <w:rPr>
          <w:rFonts w:cs="Times New Roman"/>
        </w:rPr>
        <w:t xml:space="preserve"> và tên/Tên t</w:t>
      </w:r>
      <w:r w:rsidRPr="00602900">
        <w:rPr>
          <w:rFonts w:cs="Times New Roman"/>
        </w:rPr>
        <w:t>ổ</w:t>
      </w:r>
      <w:r w:rsidRPr="00602900">
        <w:rPr>
          <w:rFonts w:cs="Times New Roman"/>
        </w:rPr>
        <w:t xml:space="preserve"> ch</w:t>
      </w:r>
      <w:r w:rsidRPr="00602900">
        <w:rPr>
          <w:rFonts w:cs="Times New Roman"/>
        </w:rPr>
        <w:t>ứ</w:t>
      </w:r>
      <w:r w:rsidRPr="00602900">
        <w:rPr>
          <w:rFonts w:cs="Times New Roman"/>
        </w:rPr>
        <w:t>c: ........................................................................</w:t>
      </w:r>
    </w:p>
    <w:p w14:paraId="000C11E6" w14:textId="77777777" w:rsidR="005E146D" w:rsidRPr="00602900" w:rsidRDefault="00602900" w:rsidP="00602900">
      <w:pPr>
        <w:rPr>
          <w:rFonts w:cs="Times New Roman"/>
        </w:rPr>
      </w:pPr>
      <w:r w:rsidRPr="00602900">
        <w:rPr>
          <w:rFonts w:cs="Times New Roman"/>
        </w:rPr>
        <w:t>Ngày, tháng, năm sinh (n</w:t>
      </w:r>
      <w:r w:rsidRPr="00602900">
        <w:rPr>
          <w:rFonts w:cs="Times New Roman"/>
        </w:rPr>
        <w:t>ế</w:t>
      </w:r>
      <w:r w:rsidRPr="00602900">
        <w:rPr>
          <w:rFonts w:cs="Times New Roman"/>
        </w:rPr>
        <w:t>u là cá nhân): ........................................</w:t>
      </w:r>
    </w:p>
    <w:p w14:paraId="6A174ED0" w14:textId="77777777" w:rsidR="005E146D" w:rsidRPr="00602900" w:rsidRDefault="00602900" w:rsidP="00602900">
      <w:pPr>
        <w:rPr>
          <w:rFonts w:cs="Times New Roman"/>
        </w:rPr>
      </w:pPr>
      <w:r w:rsidRPr="00602900">
        <w:rPr>
          <w:rFonts w:cs="Times New Roman"/>
        </w:rPr>
        <w:t>CMND/CC</w:t>
      </w:r>
      <w:r w:rsidRPr="00602900">
        <w:rPr>
          <w:rFonts w:cs="Times New Roman"/>
        </w:rPr>
        <w:t>CD/MST (n</w:t>
      </w:r>
      <w:r w:rsidRPr="00602900">
        <w:rPr>
          <w:rFonts w:cs="Times New Roman"/>
        </w:rPr>
        <w:t>ế</w:t>
      </w:r>
      <w:r w:rsidRPr="00602900">
        <w:rPr>
          <w:rFonts w:cs="Times New Roman"/>
        </w:rPr>
        <w:t>u có): ................................................................</w:t>
      </w:r>
    </w:p>
    <w:p w14:paraId="1B376C7D" w14:textId="77777777" w:rsidR="005E146D" w:rsidRPr="00602900" w:rsidRDefault="00602900" w:rsidP="00602900">
      <w:pPr>
        <w:rPr>
          <w:rFonts w:cs="Times New Roman"/>
        </w:rPr>
      </w:pPr>
      <w:r w:rsidRPr="00602900">
        <w:rPr>
          <w:rFonts w:cs="Times New Roman"/>
        </w:rPr>
        <w:t>Đ</w:t>
      </w:r>
      <w:r w:rsidRPr="00602900">
        <w:rPr>
          <w:rFonts w:cs="Times New Roman"/>
        </w:rPr>
        <w:t>ị</w:t>
      </w:r>
      <w:r w:rsidRPr="00602900">
        <w:rPr>
          <w:rFonts w:cs="Times New Roman"/>
        </w:rPr>
        <w:t>a ch</w:t>
      </w:r>
      <w:r w:rsidRPr="00602900">
        <w:rPr>
          <w:rFonts w:cs="Times New Roman"/>
        </w:rPr>
        <w:t>ỉ</w:t>
      </w:r>
      <w:r w:rsidRPr="00602900">
        <w:rPr>
          <w:rFonts w:cs="Times New Roman"/>
        </w:rPr>
        <w:t>: .....................................................................................................</w:t>
      </w:r>
    </w:p>
    <w:p w14:paraId="3849C03E" w14:textId="77777777" w:rsidR="005E146D" w:rsidRPr="00602900" w:rsidRDefault="00602900" w:rsidP="00602900">
      <w:pPr>
        <w:rPr>
          <w:rFonts w:cs="Times New Roman"/>
        </w:rPr>
      </w:pPr>
      <w:r w:rsidRPr="00602900">
        <w:rPr>
          <w:rFonts w:cs="Times New Roman"/>
        </w:rPr>
        <w:lastRenderedPageBreak/>
        <w:t>S</w:t>
      </w:r>
      <w:r w:rsidRPr="00602900">
        <w:rPr>
          <w:rFonts w:cs="Times New Roman"/>
        </w:rPr>
        <w:t>ố</w:t>
      </w:r>
      <w:r w:rsidRPr="00602900">
        <w:rPr>
          <w:rFonts w:cs="Times New Roman"/>
        </w:rPr>
        <w:t xml:space="preserve"> đi</w:t>
      </w:r>
      <w:r w:rsidRPr="00602900">
        <w:rPr>
          <w:rFonts w:cs="Times New Roman"/>
        </w:rPr>
        <w:t>ệ</w:t>
      </w:r>
      <w:r w:rsidRPr="00602900">
        <w:rPr>
          <w:rFonts w:cs="Times New Roman"/>
        </w:rPr>
        <w:t>n tho</w:t>
      </w:r>
      <w:r w:rsidRPr="00602900">
        <w:rPr>
          <w:rFonts w:cs="Times New Roman"/>
        </w:rPr>
        <w:t>ạ</w:t>
      </w:r>
      <w:r w:rsidRPr="00602900">
        <w:rPr>
          <w:rFonts w:cs="Times New Roman"/>
        </w:rPr>
        <w:t>i (n</w:t>
      </w:r>
      <w:r w:rsidRPr="00602900">
        <w:rPr>
          <w:rFonts w:cs="Times New Roman"/>
        </w:rPr>
        <w:t>ế</w:t>
      </w:r>
      <w:r w:rsidRPr="00602900">
        <w:rPr>
          <w:rFonts w:cs="Times New Roman"/>
        </w:rPr>
        <w:t>u có): .......................................</w:t>
      </w:r>
      <w:r w:rsidRPr="00602900">
        <w:rPr>
          <w:rFonts w:cs="Times New Roman"/>
        </w:rPr>
        <w:t>...................................</w:t>
      </w:r>
    </w:p>
    <w:p w14:paraId="0060D348" w14:textId="77777777" w:rsidR="005E146D" w:rsidRPr="00602900" w:rsidRDefault="005E146D" w:rsidP="00602900">
      <w:pPr>
        <w:rPr>
          <w:rFonts w:cs="Times New Roman"/>
        </w:rPr>
      </w:pPr>
    </w:p>
    <w:p w14:paraId="1D9632F2" w14:textId="77777777" w:rsidR="005E146D" w:rsidRPr="00602900" w:rsidRDefault="00602900" w:rsidP="00602900">
      <w:pPr>
        <w:rPr>
          <w:rFonts w:cs="Times New Roman"/>
        </w:rPr>
      </w:pPr>
      <w:r w:rsidRPr="00602900">
        <w:rPr>
          <w:rFonts w:cs="Times New Roman"/>
        </w:rPr>
        <w:t>3. N</w:t>
      </w:r>
      <w:r w:rsidRPr="00602900">
        <w:rPr>
          <w:rFonts w:cs="Times New Roman"/>
        </w:rPr>
        <w:t>ộ</w:t>
      </w:r>
      <w:r w:rsidRPr="00602900">
        <w:rPr>
          <w:rFonts w:cs="Times New Roman"/>
        </w:rPr>
        <w:t>i dung t</w:t>
      </w:r>
      <w:r w:rsidRPr="00602900">
        <w:rPr>
          <w:rFonts w:cs="Times New Roman"/>
        </w:rPr>
        <w:t>ố</w:t>
      </w:r>
      <w:r w:rsidRPr="00602900">
        <w:rPr>
          <w:rFonts w:cs="Times New Roman"/>
        </w:rPr>
        <w:t xml:space="preserve"> cáo:</w:t>
      </w:r>
    </w:p>
    <w:p w14:paraId="262D33D3" w14:textId="77777777" w:rsidR="005E146D" w:rsidRPr="00602900" w:rsidRDefault="00602900" w:rsidP="00602900">
      <w:pPr>
        <w:rPr>
          <w:rFonts w:cs="Times New Roman"/>
        </w:rPr>
      </w:pPr>
      <w:r w:rsidRPr="00602900">
        <w:rPr>
          <w:rFonts w:cs="Times New Roman"/>
        </w:rPr>
        <w:t>Trình bày chi ti</w:t>
      </w:r>
      <w:r w:rsidRPr="00602900">
        <w:rPr>
          <w:rFonts w:cs="Times New Roman"/>
        </w:rPr>
        <w:t>ế</w:t>
      </w:r>
      <w:r w:rsidRPr="00602900">
        <w:rPr>
          <w:rFonts w:cs="Times New Roman"/>
        </w:rPr>
        <w:t>t quá trình giao d</w:t>
      </w:r>
      <w:r w:rsidRPr="00602900">
        <w:rPr>
          <w:rFonts w:cs="Times New Roman"/>
        </w:rPr>
        <w:t>ị</w:t>
      </w:r>
      <w:r w:rsidRPr="00602900">
        <w:rPr>
          <w:rFonts w:cs="Times New Roman"/>
        </w:rPr>
        <w:t>ch, th</w:t>
      </w:r>
      <w:r w:rsidRPr="00602900">
        <w:rPr>
          <w:rFonts w:cs="Times New Roman"/>
        </w:rPr>
        <w:t>ỏ</w:t>
      </w:r>
      <w:r w:rsidRPr="00602900">
        <w:rPr>
          <w:rFonts w:cs="Times New Roman"/>
        </w:rPr>
        <w:t>a thu</w:t>
      </w:r>
      <w:r w:rsidRPr="00602900">
        <w:rPr>
          <w:rFonts w:cs="Times New Roman"/>
        </w:rPr>
        <w:t>ậ</w:t>
      </w:r>
      <w:r w:rsidRPr="00602900">
        <w:rPr>
          <w:rFonts w:cs="Times New Roman"/>
        </w:rPr>
        <w:t>n, hình th</w:t>
      </w:r>
      <w:r w:rsidRPr="00602900">
        <w:rPr>
          <w:rFonts w:cs="Times New Roman"/>
        </w:rPr>
        <w:t>ứ</w:t>
      </w:r>
      <w:r w:rsidRPr="00602900">
        <w:rPr>
          <w:rFonts w:cs="Times New Roman"/>
        </w:rPr>
        <w:t>c chuy</w:t>
      </w:r>
      <w:r w:rsidRPr="00602900">
        <w:rPr>
          <w:rFonts w:cs="Times New Roman"/>
        </w:rPr>
        <w:t>ể</w:t>
      </w:r>
      <w:r w:rsidRPr="00602900">
        <w:rPr>
          <w:rFonts w:cs="Times New Roman"/>
        </w:rPr>
        <w:t>n ti</w:t>
      </w:r>
      <w:r w:rsidRPr="00602900">
        <w:rPr>
          <w:rFonts w:cs="Times New Roman"/>
        </w:rPr>
        <w:t>ề</w:t>
      </w:r>
      <w:r w:rsidRPr="00602900">
        <w:rPr>
          <w:rFonts w:cs="Times New Roman"/>
        </w:rPr>
        <w:t>n/tài s</w:t>
      </w:r>
      <w:r w:rsidRPr="00602900">
        <w:rPr>
          <w:rFonts w:cs="Times New Roman"/>
        </w:rPr>
        <w:t>ả</w:t>
      </w:r>
      <w:r w:rsidRPr="00602900">
        <w:rPr>
          <w:rFonts w:cs="Times New Roman"/>
        </w:rPr>
        <w:t>n, th</w:t>
      </w:r>
      <w:r w:rsidRPr="00602900">
        <w:rPr>
          <w:rFonts w:cs="Times New Roman"/>
        </w:rPr>
        <w:t>ờ</w:t>
      </w:r>
      <w:r w:rsidRPr="00602900">
        <w:rPr>
          <w:rFonts w:cs="Times New Roman"/>
        </w:rPr>
        <w:t>i đi</w:t>
      </w:r>
      <w:r w:rsidRPr="00602900">
        <w:rPr>
          <w:rFonts w:cs="Times New Roman"/>
        </w:rPr>
        <w:t>ể</w:t>
      </w:r>
      <w:r w:rsidRPr="00602900">
        <w:rPr>
          <w:rFonts w:cs="Times New Roman"/>
        </w:rPr>
        <w:t>m phát hi</w:t>
      </w:r>
      <w:r w:rsidRPr="00602900">
        <w:rPr>
          <w:rFonts w:cs="Times New Roman"/>
        </w:rPr>
        <w:t>ệ</w:t>
      </w:r>
      <w:r w:rsidRPr="00602900">
        <w:rPr>
          <w:rFonts w:cs="Times New Roman"/>
        </w:rPr>
        <w:t>n hành vi gian d</w:t>
      </w:r>
      <w:r w:rsidRPr="00602900">
        <w:rPr>
          <w:rFonts w:cs="Times New Roman"/>
        </w:rPr>
        <w:t>ố</w:t>
      </w:r>
      <w:r w:rsidRPr="00602900">
        <w:rPr>
          <w:rFonts w:cs="Times New Roman"/>
        </w:rPr>
        <w:t>i và h</w:t>
      </w:r>
      <w:r w:rsidRPr="00602900">
        <w:rPr>
          <w:rFonts w:cs="Times New Roman"/>
        </w:rPr>
        <w:t>ậ</w:t>
      </w:r>
      <w:r w:rsidRPr="00602900">
        <w:rPr>
          <w:rFonts w:cs="Times New Roman"/>
        </w:rPr>
        <w:t>u qu</w:t>
      </w:r>
      <w:r w:rsidRPr="00602900">
        <w:rPr>
          <w:rFonts w:cs="Times New Roman"/>
        </w:rPr>
        <w:t>ả</w:t>
      </w:r>
      <w:r w:rsidRPr="00602900">
        <w:rPr>
          <w:rFonts w:cs="Times New Roman"/>
        </w:rPr>
        <w:t xml:space="preserve"> thi</w:t>
      </w:r>
      <w:r w:rsidRPr="00602900">
        <w:rPr>
          <w:rFonts w:cs="Times New Roman"/>
        </w:rPr>
        <w:t>ệ</w:t>
      </w:r>
      <w:r w:rsidRPr="00602900">
        <w:rPr>
          <w:rFonts w:cs="Times New Roman"/>
        </w:rPr>
        <w:t>t h</w:t>
      </w:r>
      <w:r w:rsidRPr="00602900">
        <w:rPr>
          <w:rFonts w:cs="Times New Roman"/>
        </w:rPr>
        <w:t>ạ</w:t>
      </w:r>
      <w:r w:rsidRPr="00602900">
        <w:rPr>
          <w:rFonts w:cs="Times New Roman"/>
        </w:rPr>
        <w:t>i th</w:t>
      </w:r>
      <w:r w:rsidRPr="00602900">
        <w:rPr>
          <w:rFonts w:cs="Times New Roman"/>
        </w:rPr>
        <w:t>ự</w:t>
      </w:r>
      <w:r w:rsidRPr="00602900">
        <w:rPr>
          <w:rFonts w:cs="Times New Roman"/>
        </w:rPr>
        <w:t>c t</w:t>
      </w:r>
      <w:r w:rsidRPr="00602900">
        <w:rPr>
          <w:rFonts w:cs="Times New Roman"/>
        </w:rPr>
        <w:t>ế</w:t>
      </w:r>
      <w:r w:rsidRPr="00602900">
        <w:rPr>
          <w:rFonts w:cs="Times New Roman"/>
        </w:rPr>
        <w:t>:</w:t>
      </w:r>
    </w:p>
    <w:p w14:paraId="2F29F993" w14:textId="77777777" w:rsidR="005E146D" w:rsidRPr="00602900" w:rsidRDefault="00602900" w:rsidP="00602900">
      <w:pPr>
        <w:rPr>
          <w:rFonts w:cs="Times New Roman"/>
        </w:rPr>
      </w:pPr>
      <w:r w:rsidRPr="00602900">
        <w:rPr>
          <w:rFonts w:cs="Times New Roman"/>
        </w:rPr>
        <w:t>.................................................</w:t>
      </w:r>
      <w:r w:rsidRPr="00602900">
        <w:rPr>
          <w:rFonts w:cs="Times New Roman"/>
        </w:rPr>
        <w:t>...................................................................</w:t>
      </w:r>
    </w:p>
    <w:p w14:paraId="785840A9" w14:textId="77777777" w:rsidR="005E146D" w:rsidRPr="00602900" w:rsidRDefault="00602900" w:rsidP="00602900">
      <w:pPr>
        <w:rPr>
          <w:rFonts w:cs="Times New Roman"/>
        </w:rPr>
      </w:pPr>
      <w:r w:rsidRPr="00602900">
        <w:rPr>
          <w:rFonts w:cs="Times New Roman"/>
        </w:rPr>
        <w:t>....................................................................................................................</w:t>
      </w:r>
    </w:p>
    <w:p w14:paraId="6CB57F70" w14:textId="77777777" w:rsidR="005E146D" w:rsidRPr="00602900" w:rsidRDefault="00602900" w:rsidP="00602900">
      <w:pPr>
        <w:rPr>
          <w:rFonts w:cs="Times New Roman"/>
        </w:rPr>
      </w:pPr>
      <w:r w:rsidRPr="00602900">
        <w:rPr>
          <w:rFonts w:cs="Times New Roman"/>
        </w:rPr>
        <w:t>....................................................................................................................</w:t>
      </w:r>
    </w:p>
    <w:p w14:paraId="09E6E932" w14:textId="77777777" w:rsidR="005E146D" w:rsidRPr="00602900" w:rsidRDefault="00602900" w:rsidP="00602900">
      <w:pPr>
        <w:rPr>
          <w:rFonts w:cs="Times New Roman"/>
        </w:rPr>
      </w:pPr>
      <w:r w:rsidRPr="00602900">
        <w:rPr>
          <w:rFonts w:cs="Times New Roman"/>
        </w:rPr>
        <w:t>....................................................................................................................</w:t>
      </w:r>
    </w:p>
    <w:p w14:paraId="7A8CE03A" w14:textId="77777777" w:rsidR="005E146D" w:rsidRPr="00602900" w:rsidRDefault="00602900" w:rsidP="00602900">
      <w:pPr>
        <w:rPr>
          <w:rFonts w:cs="Times New Roman"/>
        </w:rPr>
      </w:pPr>
      <w:r w:rsidRPr="00602900">
        <w:rPr>
          <w:rFonts w:cs="Times New Roman"/>
        </w:rPr>
        <w:t>......................</w:t>
      </w:r>
      <w:r w:rsidRPr="00602900">
        <w:rPr>
          <w:rFonts w:cs="Times New Roman"/>
        </w:rPr>
        <w:t>..............................................................................................</w:t>
      </w:r>
    </w:p>
    <w:p w14:paraId="098312B3" w14:textId="77777777" w:rsidR="005E146D" w:rsidRPr="00602900" w:rsidRDefault="005E146D" w:rsidP="00602900">
      <w:pPr>
        <w:rPr>
          <w:rFonts w:cs="Times New Roman"/>
        </w:rPr>
      </w:pPr>
    </w:p>
    <w:p w14:paraId="047119CC" w14:textId="77777777" w:rsidR="005E146D" w:rsidRPr="00602900" w:rsidRDefault="00602900" w:rsidP="00602900">
      <w:pPr>
        <w:rPr>
          <w:rFonts w:cs="Times New Roman"/>
        </w:rPr>
      </w:pPr>
      <w:r w:rsidRPr="00602900">
        <w:rPr>
          <w:rFonts w:cs="Times New Roman"/>
        </w:rPr>
        <w:t>4. Thi</w:t>
      </w:r>
      <w:r w:rsidRPr="00602900">
        <w:rPr>
          <w:rFonts w:cs="Times New Roman"/>
        </w:rPr>
        <w:t>ệ</w:t>
      </w:r>
      <w:r w:rsidRPr="00602900">
        <w:rPr>
          <w:rFonts w:cs="Times New Roman"/>
        </w:rPr>
        <w:t>t h</w:t>
      </w:r>
      <w:r w:rsidRPr="00602900">
        <w:rPr>
          <w:rFonts w:cs="Times New Roman"/>
        </w:rPr>
        <w:t>ạ</w:t>
      </w:r>
      <w:r w:rsidRPr="00602900">
        <w:rPr>
          <w:rFonts w:cs="Times New Roman"/>
        </w:rPr>
        <w:t>i th</w:t>
      </w:r>
      <w:r w:rsidRPr="00602900">
        <w:rPr>
          <w:rFonts w:cs="Times New Roman"/>
        </w:rPr>
        <w:t>ự</w:t>
      </w:r>
      <w:r w:rsidRPr="00602900">
        <w:rPr>
          <w:rFonts w:cs="Times New Roman"/>
        </w:rPr>
        <w:t>c t</w:t>
      </w:r>
      <w:r w:rsidRPr="00602900">
        <w:rPr>
          <w:rFonts w:cs="Times New Roman"/>
        </w:rPr>
        <w:t>ế</w:t>
      </w:r>
      <w:r w:rsidRPr="00602900">
        <w:rPr>
          <w:rFonts w:cs="Times New Roman"/>
        </w:rPr>
        <w:t>:</w:t>
      </w:r>
    </w:p>
    <w:p w14:paraId="01F76681" w14:textId="77777777" w:rsidR="005E146D" w:rsidRPr="00602900" w:rsidRDefault="00602900" w:rsidP="00602900">
      <w:pPr>
        <w:rPr>
          <w:rFonts w:cs="Times New Roman"/>
        </w:rPr>
      </w:pPr>
      <w:r w:rsidRPr="00602900">
        <w:rPr>
          <w:rFonts w:cs="Times New Roman"/>
        </w:rPr>
        <w:t>T</w:t>
      </w:r>
      <w:r w:rsidRPr="00602900">
        <w:rPr>
          <w:rFonts w:cs="Times New Roman"/>
        </w:rPr>
        <w:t>ổ</w:t>
      </w:r>
      <w:r w:rsidRPr="00602900">
        <w:rPr>
          <w:rFonts w:cs="Times New Roman"/>
        </w:rPr>
        <w:t>ng s</w:t>
      </w:r>
      <w:r w:rsidRPr="00602900">
        <w:rPr>
          <w:rFonts w:cs="Times New Roman"/>
        </w:rPr>
        <w:t>ố</w:t>
      </w:r>
      <w:r w:rsidRPr="00602900">
        <w:rPr>
          <w:rFonts w:cs="Times New Roman"/>
        </w:rPr>
        <w:t xml:space="preserve"> ti</w:t>
      </w:r>
      <w:r w:rsidRPr="00602900">
        <w:rPr>
          <w:rFonts w:cs="Times New Roman"/>
        </w:rPr>
        <w:t>ề</w:t>
      </w:r>
      <w:r w:rsidRPr="00602900">
        <w:rPr>
          <w:rFonts w:cs="Times New Roman"/>
        </w:rPr>
        <w:t>n/tài s</w:t>
      </w:r>
      <w:r w:rsidRPr="00602900">
        <w:rPr>
          <w:rFonts w:cs="Times New Roman"/>
        </w:rPr>
        <w:t>ả</w:t>
      </w:r>
      <w:r w:rsidRPr="00602900">
        <w:rPr>
          <w:rFonts w:cs="Times New Roman"/>
        </w:rPr>
        <w:t>n b</w:t>
      </w:r>
      <w:r w:rsidRPr="00602900">
        <w:rPr>
          <w:rFonts w:cs="Times New Roman"/>
        </w:rPr>
        <w:t>ị</w:t>
      </w:r>
      <w:r w:rsidRPr="00602900">
        <w:rPr>
          <w:rFonts w:cs="Times New Roman"/>
        </w:rPr>
        <w:t xml:space="preserve"> chi</w:t>
      </w:r>
      <w:r w:rsidRPr="00602900">
        <w:rPr>
          <w:rFonts w:cs="Times New Roman"/>
        </w:rPr>
        <w:t>ế</w:t>
      </w:r>
      <w:r w:rsidRPr="00602900">
        <w:rPr>
          <w:rFonts w:cs="Times New Roman"/>
        </w:rPr>
        <w:t>m đo</w:t>
      </w:r>
      <w:r w:rsidRPr="00602900">
        <w:rPr>
          <w:rFonts w:cs="Times New Roman"/>
        </w:rPr>
        <w:t>ạ</w:t>
      </w:r>
      <w:r w:rsidRPr="00602900">
        <w:rPr>
          <w:rFonts w:cs="Times New Roman"/>
        </w:rPr>
        <w:t>t: ...............................................................</w:t>
      </w:r>
    </w:p>
    <w:p w14:paraId="0B24099B" w14:textId="77777777" w:rsidR="005E146D" w:rsidRPr="00602900" w:rsidRDefault="00602900" w:rsidP="00602900">
      <w:pPr>
        <w:rPr>
          <w:rFonts w:cs="Times New Roman"/>
        </w:rPr>
      </w:pPr>
      <w:r w:rsidRPr="00602900">
        <w:rPr>
          <w:rFonts w:cs="Times New Roman"/>
        </w:rPr>
        <w:t>Hình th</w:t>
      </w:r>
      <w:r w:rsidRPr="00602900">
        <w:rPr>
          <w:rFonts w:cs="Times New Roman"/>
        </w:rPr>
        <w:t>ứ</w:t>
      </w:r>
      <w:r w:rsidRPr="00602900">
        <w:rPr>
          <w:rFonts w:cs="Times New Roman"/>
        </w:rPr>
        <w:t>c chuy</w:t>
      </w:r>
      <w:r w:rsidRPr="00602900">
        <w:rPr>
          <w:rFonts w:cs="Times New Roman"/>
        </w:rPr>
        <w:t>ể</w:t>
      </w:r>
      <w:r w:rsidRPr="00602900">
        <w:rPr>
          <w:rFonts w:cs="Times New Roman"/>
        </w:rPr>
        <w:t>n giao tài s</w:t>
      </w:r>
      <w:r w:rsidRPr="00602900">
        <w:rPr>
          <w:rFonts w:cs="Times New Roman"/>
        </w:rPr>
        <w:t>ả</w:t>
      </w:r>
      <w:r w:rsidRPr="00602900">
        <w:rPr>
          <w:rFonts w:cs="Times New Roman"/>
        </w:rPr>
        <w:t>n (chuy</w:t>
      </w:r>
      <w:r w:rsidRPr="00602900">
        <w:rPr>
          <w:rFonts w:cs="Times New Roman"/>
        </w:rPr>
        <w:t>ể</w:t>
      </w:r>
      <w:r w:rsidRPr="00602900">
        <w:rPr>
          <w:rFonts w:cs="Times New Roman"/>
        </w:rPr>
        <w:t xml:space="preserve">n </w:t>
      </w:r>
      <w:r w:rsidRPr="00602900">
        <w:rPr>
          <w:rFonts w:cs="Times New Roman"/>
        </w:rPr>
        <w:t>kho</w:t>
      </w:r>
      <w:r w:rsidRPr="00602900">
        <w:rPr>
          <w:rFonts w:cs="Times New Roman"/>
        </w:rPr>
        <w:t>ả</w:t>
      </w:r>
      <w:r w:rsidRPr="00602900">
        <w:rPr>
          <w:rFonts w:cs="Times New Roman"/>
        </w:rPr>
        <w:t>n, ti</w:t>
      </w:r>
      <w:r w:rsidRPr="00602900">
        <w:rPr>
          <w:rFonts w:cs="Times New Roman"/>
        </w:rPr>
        <w:t>ề</w:t>
      </w:r>
      <w:r w:rsidRPr="00602900">
        <w:rPr>
          <w:rFonts w:cs="Times New Roman"/>
        </w:rPr>
        <w:t>n m</w:t>
      </w:r>
      <w:r w:rsidRPr="00602900">
        <w:rPr>
          <w:rFonts w:cs="Times New Roman"/>
        </w:rPr>
        <w:t>ặ</w:t>
      </w:r>
      <w:r w:rsidRPr="00602900">
        <w:rPr>
          <w:rFonts w:cs="Times New Roman"/>
        </w:rPr>
        <w:t>t, tài s</w:t>
      </w:r>
      <w:r w:rsidRPr="00602900">
        <w:rPr>
          <w:rFonts w:cs="Times New Roman"/>
        </w:rPr>
        <w:t>ả</w:t>
      </w:r>
      <w:r w:rsidRPr="00602900">
        <w:rPr>
          <w:rFonts w:cs="Times New Roman"/>
        </w:rPr>
        <w:t>n khác...): ........</w:t>
      </w:r>
    </w:p>
    <w:p w14:paraId="00912F45" w14:textId="77777777" w:rsidR="005E146D" w:rsidRPr="00602900" w:rsidRDefault="005E146D" w:rsidP="00602900">
      <w:pPr>
        <w:rPr>
          <w:rFonts w:cs="Times New Roman"/>
        </w:rPr>
      </w:pPr>
    </w:p>
    <w:p w14:paraId="5CCF17C3" w14:textId="77777777" w:rsidR="005E146D" w:rsidRPr="00602900" w:rsidRDefault="00602900" w:rsidP="00602900">
      <w:pPr>
        <w:rPr>
          <w:rFonts w:cs="Times New Roman"/>
        </w:rPr>
      </w:pPr>
      <w:r w:rsidRPr="00602900">
        <w:rPr>
          <w:rFonts w:cs="Times New Roman"/>
        </w:rPr>
        <w:t>5. Yêu c</w:t>
      </w:r>
      <w:r w:rsidRPr="00602900">
        <w:rPr>
          <w:rFonts w:cs="Times New Roman"/>
        </w:rPr>
        <w:t>ầ</w:t>
      </w:r>
      <w:r w:rsidRPr="00602900">
        <w:rPr>
          <w:rFonts w:cs="Times New Roman"/>
        </w:rPr>
        <w:t>u gi</w:t>
      </w:r>
      <w:r w:rsidRPr="00602900">
        <w:rPr>
          <w:rFonts w:cs="Times New Roman"/>
        </w:rPr>
        <w:t>ả</w:t>
      </w:r>
      <w:r w:rsidRPr="00602900">
        <w:rPr>
          <w:rFonts w:cs="Times New Roman"/>
        </w:rPr>
        <w:t>i quy</w:t>
      </w:r>
      <w:r w:rsidRPr="00602900">
        <w:rPr>
          <w:rFonts w:cs="Times New Roman"/>
        </w:rPr>
        <w:t>ế</w:t>
      </w:r>
      <w:r w:rsidRPr="00602900">
        <w:rPr>
          <w:rFonts w:cs="Times New Roman"/>
        </w:rPr>
        <w:t>t:</w:t>
      </w:r>
    </w:p>
    <w:p w14:paraId="3680B7BD" w14:textId="77777777" w:rsidR="00602900" w:rsidRPr="00602900" w:rsidRDefault="00602900" w:rsidP="00602900">
      <w:pPr>
        <w:rPr>
          <w:rFonts w:cs="Times New Roman"/>
          <w:color w:val="222222"/>
          <w:szCs w:val="26"/>
        </w:rPr>
      </w:pPr>
      <w:r w:rsidRPr="00602900">
        <w:rPr>
          <w:rFonts w:cs="Times New Roman"/>
          <w:color w:val="222222"/>
          <w:szCs w:val="26"/>
        </w:rPr>
        <w:t>Từ những sự việc trên, có thể khẳng định ông/bà .................. đã dùng thủ đoạn gian dối để nhằm mục đích chiếm đoạt tài sản của tôi với số tiền là........................</w:t>
      </w:r>
    </w:p>
    <w:p w14:paraId="0315AF98" w14:textId="77777777" w:rsidR="00602900" w:rsidRPr="00602900" w:rsidRDefault="00602900" w:rsidP="00602900">
      <w:pPr>
        <w:rPr>
          <w:rFonts w:cs="Times New Roman"/>
          <w:color w:val="222222"/>
          <w:szCs w:val="26"/>
        </w:rPr>
      </w:pPr>
      <w:r w:rsidRPr="00602900">
        <w:rPr>
          <w:rFonts w:cs="Times New Roman"/>
          <w:color w:val="222222"/>
          <w:szCs w:val="26"/>
        </w:rPr>
        <w:t>Qua thủ đoạn và hành vi như trên, tôi cho rằng hành vi của ông/bà ....................... có dấu hiệu phạm tội lừa đảo chiếm đoạt tài sản theo quy định tại Điều 174 Bộ luật hình sự 2015:</w:t>
      </w:r>
    </w:p>
    <w:p w14:paraId="71FE1D34" w14:textId="77777777" w:rsidR="00602900" w:rsidRPr="00602900" w:rsidRDefault="00602900" w:rsidP="00602900">
      <w:pPr>
        <w:rPr>
          <w:rFonts w:cs="Times New Roman"/>
          <w:color w:val="222222"/>
          <w:szCs w:val="26"/>
        </w:rPr>
      </w:pPr>
      <w:r w:rsidRPr="00602900">
        <w:rPr>
          <w:rStyle w:val="Emphasis"/>
          <w:rFonts w:cs="Times New Roman"/>
          <w:color w:val="222222"/>
          <w:szCs w:val="26"/>
        </w:rPr>
        <w:t>'Người nào bằng thủ đoạn gian dối chiếm đoạt tài sản của người khác trị giá từ 2.000.000 đồng đến dưới 50.000.000 đồng hoặc dưới 2.000.000 đồng nhưng thuộc một trong các trường hợp sau đây, thì bị phạt cải tạo không giam giữ đến 03 năm hoặc phạt tù từ 06 tháng đến 03 năm...'</w:t>
      </w:r>
    </w:p>
    <w:p w14:paraId="3CB33C91" w14:textId="77777777" w:rsidR="00602900" w:rsidRPr="00602900" w:rsidRDefault="00602900" w:rsidP="00602900">
      <w:pPr>
        <w:rPr>
          <w:rFonts w:cs="Times New Roman"/>
          <w:color w:val="222222"/>
          <w:szCs w:val="26"/>
        </w:rPr>
      </w:pPr>
      <w:r w:rsidRPr="00602900">
        <w:rPr>
          <w:rFonts w:cs="Times New Roman"/>
          <w:color w:val="222222"/>
          <w:szCs w:val="26"/>
        </w:rPr>
        <w:lastRenderedPageBreak/>
        <w:t>Như vậy, để đảm bảo quyền và lợi ích hợp pháp của mình, nay tôi viết đơn này tố cáo ông/bà............................ Kính đề nghị Quý cơ quan giải quyết cho những yêu cầu sau đây:</w:t>
      </w:r>
    </w:p>
    <w:p w14:paraId="43276E01" w14:textId="77777777" w:rsidR="00602900" w:rsidRPr="00602900" w:rsidRDefault="00602900" w:rsidP="00602900">
      <w:pPr>
        <w:rPr>
          <w:rFonts w:cs="Times New Roman"/>
          <w:color w:val="222222"/>
          <w:szCs w:val="26"/>
        </w:rPr>
      </w:pPr>
      <w:r w:rsidRPr="00602900">
        <w:rPr>
          <w:rFonts w:cs="Times New Roman"/>
          <w:color w:val="222222"/>
          <w:szCs w:val="26"/>
        </w:rPr>
        <w:t>- Xác minh và khởi tố vụ án hình sự để điều tra, đưa ra truy tố, xét xử ông/bà.............. về hành vi lừa đảo chiếm đoạt tài sản.</w:t>
      </w:r>
    </w:p>
    <w:p w14:paraId="5AB3E258" w14:textId="77777777" w:rsidR="00602900" w:rsidRPr="00602900" w:rsidRDefault="00602900" w:rsidP="00602900">
      <w:pPr>
        <w:rPr>
          <w:rFonts w:cs="Times New Roman"/>
          <w:color w:val="222222"/>
          <w:szCs w:val="26"/>
        </w:rPr>
      </w:pPr>
      <w:r w:rsidRPr="00602900">
        <w:rPr>
          <w:rFonts w:cs="Times New Roman"/>
          <w:color w:val="222222"/>
          <w:szCs w:val="26"/>
        </w:rPr>
        <w:t>- Buộc ông/bà........................ phải trả lại tiền cho tôi.</w:t>
      </w:r>
    </w:p>
    <w:p w14:paraId="23994949" w14:textId="38010C5C" w:rsidR="005E146D" w:rsidRPr="00602900" w:rsidRDefault="00602900" w:rsidP="00602900">
      <w:pPr>
        <w:rPr>
          <w:rFonts w:cs="Times New Roman"/>
          <w:color w:val="222222"/>
          <w:szCs w:val="26"/>
          <w:lang w:val="vi-VN"/>
        </w:rPr>
      </w:pPr>
      <w:r w:rsidRPr="00602900">
        <w:rPr>
          <w:rFonts w:cs="Times New Roman"/>
          <w:color w:val="222222"/>
          <w:szCs w:val="26"/>
        </w:rPr>
        <w:t>Tôi cam kết toàn bộ nội dung đã trình bày trên là hoàn toàn đúng sự thật và chịu trách nhiệm trước pháp luật về những điề</w:t>
      </w:r>
      <w:r w:rsidRPr="00602900">
        <w:rPr>
          <w:rFonts w:cs="Times New Roman"/>
          <w:color w:val="222222"/>
          <w:szCs w:val="26"/>
          <w:lang w:val="vi-VN"/>
        </w:rPr>
        <w:t>u đã trình bày ở trên</w:t>
      </w:r>
    </w:p>
    <w:p w14:paraId="4A9D4B2A" w14:textId="77777777" w:rsidR="005E146D" w:rsidRPr="00602900" w:rsidRDefault="00602900" w:rsidP="00602900">
      <w:pPr>
        <w:rPr>
          <w:rFonts w:cs="Times New Roman"/>
        </w:rPr>
      </w:pPr>
      <w:r w:rsidRPr="00602900">
        <w:rPr>
          <w:rFonts w:cs="Times New Roman"/>
        </w:rPr>
        <w:t>6. Tài li</w:t>
      </w:r>
      <w:r w:rsidRPr="00602900">
        <w:rPr>
          <w:rFonts w:cs="Times New Roman"/>
        </w:rPr>
        <w:t>ệ</w:t>
      </w:r>
      <w:r w:rsidRPr="00602900">
        <w:rPr>
          <w:rFonts w:cs="Times New Roman"/>
        </w:rPr>
        <w:t>u, ch</w:t>
      </w:r>
      <w:r w:rsidRPr="00602900">
        <w:rPr>
          <w:rFonts w:cs="Times New Roman"/>
        </w:rPr>
        <w:t>ứ</w:t>
      </w:r>
      <w:r w:rsidRPr="00602900">
        <w:rPr>
          <w:rFonts w:cs="Times New Roman"/>
        </w:rPr>
        <w:t>ng c</w:t>
      </w:r>
      <w:r w:rsidRPr="00602900">
        <w:rPr>
          <w:rFonts w:cs="Times New Roman"/>
        </w:rPr>
        <w:t>ứ</w:t>
      </w:r>
      <w:r w:rsidRPr="00602900">
        <w:rPr>
          <w:rFonts w:cs="Times New Roman"/>
        </w:rPr>
        <w:t xml:space="preserve"> kèm theo:</w:t>
      </w:r>
    </w:p>
    <w:p w14:paraId="0F595557" w14:textId="1014E3B0" w:rsidR="005E146D" w:rsidRPr="00602900" w:rsidRDefault="00602900" w:rsidP="00602900">
      <w:pPr>
        <w:rPr>
          <w:rFonts w:cs="Times New Roman"/>
        </w:rPr>
      </w:pPr>
      <w:r>
        <w:rPr>
          <w:rFonts w:cs="Times New Roman"/>
          <w:lang w:val="vi-VN"/>
        </w:rPr>
        <w:t xml:space="preserve">- </w:t>
      </w:r>
      <w:r w:rsidRPr="00602900">
        <w:rPr>
          <w:rFonts w:cs="Times New Roman"/>
        </w:rPr>
        <w:t xml:space="preserve">Sao </w:t>
      </w:r>
      <w:proofErr w:type="spellStart"/>
      <w:r w:rsidRPr="00602900">
        <w:rPr>
          <w:rFonts w:cs="Times New Roman"/>
        </w:rPr>
        <w:t>kê</w:t>
      </w:r>
      <w:proofErr w:type="spellEnd"/>
      <w:r w:rsidRPr="00602900">
        <w:rPr>
          <w:rFonts w:cs="Times New Roman"/>
        </w:rPr>
        <w:t xml:space="preserve"> </w:t>
      </w:r>
      <w:proofErr w:type="spellStart"/>
      <w:r w:rsidRPr="00602900">
        <w:rPr>
          <w:rFonts w:cs="Times New Roman"/>
        </w:rPr>
        <w:t>ngân</w:t>
      </w:r>
      <w:proofErr w:type="spellEnd"/>
      <w:r w:rsidRPr="00602900">
        <w:rPr>
          <w:rFonts w:cs="Times New Roman"/>
        </w:rPr>
        <w:t xml:space="preserve"> </w:t>
      </w:r>
      <w:proofErr w:type="spellStart"/>
      <w:r w:rsidRPr="00602900">
        <w:rPr>
          <w:rFonts w:cs="Times New Roman"/>
        </w:rPr>
        <w:t>hàng</w:t>
      </w:r>
      <w:proofErr w:type="spellEnd"/>
      <w:r w:rsidRPr="00602900">
        <w:rPr>
          <w:rFonts w:cs="Times New Roman"/>
        </w:rPr>
        <w:t>/</w:t>
      </w:r>
      <w:proofErr w:type="spellStart"/>
      <w:r w:rsidRPr="00602900">
        <w:rPr>
          <w:rFonts w:cs="Times New Roman"/>
        </w:rPr>
        <w:t>ch</w:t>
      </w:r>
      <w:r w:rsidRPr="00602900">
        <w:rPr>
          <w:rFonts w:cs="Times New Roman"/>
        </w:rPr>
        <w:t>ứ</w:t>
      </w:r>
      <w:r w:rsidRPr="00602900">
        <w:rPr>
          <w:rFonts w:cs="Times New Roman"/>
        </w:rPr>
        <w:t>ng</w:t>
      </w:r>
      <w:proofErr w:type="spellEnd"/>
      <w:r w:rsidRPr="00602900">
        <w:rPr>
          <w:rFonts w:cs="Times New Roman"/>
        </w:rPr>
        <w:t xml:space="preserve"> </w:t>
      </w:r>
      <w:proofErr w:type="spellStart"/>
      <w:r w:rsidRPr="00602900">
        <w:rPr>
          <w:rFonts w:cs="Times New Roman"/>
        </w:rPr>
        <w:t>t</w:t>
      </w:r>
      <w:r w:rsidRPr="00602900">
        <w:rPr>
          <w:rFonts w:cs="Times New Roman"/>
        </w:rPr>
        <w:t>ừ</w:t>
      </w:r>
      <w:proofErr w:type="spellEnd"/>
      <w:r w:rsidRPr="00602900">
        <w:rPr>
          <w:rFonts w:cs="Times New Roman"/>
        </w:rPr>
        <w:t xml:space="preserve"> </w:t>
      </w:r>
      <w:proofErr w:type="spellStart"/>
      <w:r w:rsidRPr="00602900">
        <w:rPr>
          <w:rFonts w:cs="Times New Roman"/>
        </w:rPr>
        <w:t>chuy</w:t>
      </w:r>
      <w:r w:rsidRPr="00602900">
        <w:rPr>
          <w:rFonts w:cs="Times New Roman"/>
        </w:rPr>
        <w:t>ể</w:t>
      </w:r>
      <w:r w:rsidRPr="00602900">
        <w:rPr>
          <w:rFonts w:cs="Times New Roman"/>
        </w:rPr>
        <w:t>n</w:t>
      </w:r>
      <w:proofErr w:type="spellEnd"/>
      <w:r w:rsidRPr="00602900">
        <w:rPr>
          <w:rFonts w:cs="Times New Roman"/>
        </w:rPr>
        <w:t xml:space="preserve"> </w:t>
      </w:r>
      <w:proofErr w:type="spellStart"/>
      <w:r w:rsidRPr="00602900">
        <w:rPr>
          <w:rFonts w:cs="Times New Roman"/>
        </w:rPr>
        <w:t>ti</w:t>
      </w:r>
      <w:r w:rsidRPr="00602900">
        <w:rPr>
          <w:rFonts w:cs="Times New Roman"/>
        </w:rPr>
        <w:t>ề</w:t>
      </w:r>
      <w:r w:rsidRPr="00602900">
        <w:rPr>
          <w:rFonts w:cs="Times New Roman"/>
        </w:rPr>
        <w:t>n</w:t>
      </w:r>
      <w:proofErr w:type="spellEnd"/>
      <w:r w:rsidRPr="00602900">
        <w:rPr>
          <w:rFonts w:cs="Times New Roman"/>
        </w:rPr>
        <w:t>.</w:t>
      </w:r>
    </w:p>
    <w:p w14:paraId="712B9E3A" w14:textId="5534E27A" w:rsidR="005E146D" w:rsidRPr="00602900" w:rsidRDefault="00602900" w:rsidP="00602900">
      <w:pPr>
        <w:rPr>
          <w:rFonts w:cs="Times New Roman"/>
        </w:rPr>
      </w:pPr>
      <w:r>
        <w:rPr>
          <w:rFonts w:cs="Times New Roman"/>
          <w:lang w:val="vi-VN"/>
        </w:rPr>
        <w:t xml:space="preserve">- </w:t>
      </w:r>
      <w:r w:rsidRPr="00602900">
        <w:rPr>
          <w:rFonts w:cs="Times New Roman"/>
        </w:rPr>
        <w:t xml:space="preserve">Tin </w:t>
      </w:r>
      <w:proofErr w:type="spellStart"/>
      <w:r w:rsidRPr="00602900">
        <w:rPr>
          <w:rFonts w:cs="Times New Roman"/>
        </w:rPr>
        <w:t>nh</w:t>
      </w:r>
      <w:r w:rsidRPr="00602900">
        <w:rPr>
          <w:rFonts w:cs="Times New Roman"/>
        </w:rPr>
        <w:t>ắ</w:t>
      </w:r>
      <w:r w:rsidRPr="00602900">
        <w:rPr>
          <w:rFonts w:cs="Times New Roman"/>
        </w:rPr>
        <w:t>n</w:t>
      </w:r>
      <w:proofErr w:type="spellEnd"/>
      <w:r w:rsidRPr="00602900">
        <w:rPr>
          <w:rFonts w:cs="Times New Roman"/>
        </w:rPr>
        <w:t xml:space="preserve">, email, </w:t>
      </w:r>
      <w:proofErr w:type="spellStart"/>
      <w:r w:rsidRPr="00602900">
        <w:rPr>
          <w:rFonts w:cs="Times New Roman"/>
        </w:rPr>
        <w:t>gh</w:t>
      </w:r>
      <w:r w:rsidRPr="00602900">
        <w:rPr>
          <w:rFonts w:cs="Times New Roman"/>
        </w:rPr>
        <w:t>i</w:t>
      </w:r>
      <w:proofErr w:type="spellEnd"/>
      <w:r w:rsidRPr="00602900">
        <w:rPr>
          <w:rFonts w:cs="Times New Roman"/>
        </w:rPr>
        <w:t xml:space="preserve"> </w:t>
      </w:r>
      <w:proofErr w:type="spellStart"/>
      <w:r w:rsidRPr="00602900">
        <w:rPr>
          <w:rFonts w:cs="Times New Roman"/>
        </w:rPr>
        <w:t>âm</w:t>
      </w:r>
      <w:proofErr w:type="spellEnd"/>
      <w:r w:rsidRPr="00602900">
        <w:rPr>
          <w:rFonts w:cs="Times New Roman"/>
        </w:rPr>
        <w:t xml:space="preserve">, </w:t>
      </w:r>
      <w:proofErr w:type="spellStart"/>
      <w:r w:rsidRPr="00602900">
        <w:rPr>
          <w:rFonts w:cs="Times New Roman"/>
        </w:rPr>
        <w:t>h</w:t>
      </w:r>
      <w:r w:rsidRPr="00602900">
        <w:rPr>
          <w:rFonts w:cs="Times New Roman"/>
        </w:rPr>
        <w:t>ợ</w:t>
      </w:r>
      <w:r w:rsidRPr="00602900">
        <w:rPr>
          <w:rFonts w:cs="Times New Roman"/>
        </w:rPr>
        <w:t>p</w:t>
      </w:r>
      <w:proofErr w:type="spellEnd"/>
      <w:r w:rsidRPr="00602900">
        <w:rPr>
          <w:rFonts w:cs="Times New Roman"/>
        </w:rPr>
        <w:t xml:space="preserve"> </w:t>
      </w:r>
      <w:proofErr w:type="spellStart"/>
      <w:r w:rsidRPr="00602900">
        <w:rPr>
          <w:rFonts w:cs="Times New Roman"/>
        </w:rPr>
        <w:t>đ</w:t>
      </w:r>
      <w:r w:rsidRPr="00602900">
        <w:rPr>
          <w:rFonts w:cs="Times New Roman"/>
        </w:rPr>
        <w:t>ồ</w:t>
      </w:r>
      <w:r w:rsidRPr="00602900">
        <w:rPr>
          <w:rFonts w:cs="Times New Roman"/>
        </w:rPr>
        <w:t>ng</w:t>
      </w:r>
      <w:proofErr w:type="spellEnd"/>
      <w:r w:rsidRPr="00602900">
        <w:rPr>
          <w:rFonts w:cs="Times New Roman"/>
        </w:rPr>
        <w:t xml:space="preserve"> (</w:t>
      </w:r>
      <w:proofErr w:type="spellStart"/>
      <w:r w:rsidRPr="00602900">
        <w:rPr>
          <w:rFonts w:cs="Times New Roman"/>
        </w:rPr>
        <w:t>n</w:t>
      </w:r>
      <w:r w:rsidRPr="00602900">
        <w:rPr>
          <w:rFonts w:cs="Times New Roman"/>
        </w:rPr>
        <w:t>ế</w:t>
      </w:r>
      <w:r w:rsidRPr="00602900">
        <w:rPr>
          <w:rFonts w:cs="Times New Roman"/>
        </w:rPr>
        <w:t>u</w:t>
      </w:r>
      <w:proofErr w:type="spellEnd"/>
      <w:r w:rsidRPr="00602900">
        <w:rPr>
          <w:rFonts w:cs="Times New Roman"/>
        </w:rPr>
        <w:t xml:space="preserve"> </w:t>
      </w:r>
      <w:proofErr w:type="spellStart"/>
      <w:r w:rsidRPr="00602900">
        <w:rPr>
          <w:rFonts w:cs="Times New Roman"/>
        </w:rPr>
        <w:t>có</w:t>
      </w:r>
      <w:proofErr w:type="spellEnd"/>
      <w:r w:rsidRPr="00602900">
        <w:rPr>
          <w:rFonts w:cs="Times New Roman"/>
        </w:rPr>
        <w:t>).</w:t>
      </w:r>
    </w:p>
    <w:p w14:paraId="31621D0B" w14:textId="74C3E207" w:rsidR="005E146D" w:rsidRPr="00602900" w:rsidRDefault="00602900" w:rsidP="00602900">
      <w:pPr>
        <w:rPr>
          <w:rFonts w:cs="Times New Roman"/>
        </w:rPr>
      </w:pPr>
      <w:r>
        <w:rPr>
          <w:rFonts w:cs="Times New Roman"/>
          <w:lang w:val="vi-VN"/>
        </w:rPr>
        <w:t xml:space="preserve">- </w:t>
      </w:r>
      <w:proofErr w:type="spellStart"/>
      <w:r w:rsidRPr="00602900">
        <w:rPr>
          <w:rFonts w:cs="Times New Roman"/>
        </w:rPr>
        <w:t>Gi</w:t>
      </w:r>
      <w:r w:rsidRPr="00602900">
        <w:rPr>
          <w:rFonts w:cs="Times New Roman"/>
        </w:rPr>
        <w:t>ấ</w:t>
      </w:r>
      <w:r w:rsidRPr="00602900">
        <w:rPr>
          <w:rFonts w:cs="Times New Roman"/>
        </w:rPr>
        <w:t>y</w:t>
      </w:r>
      <w:proofErr w:type="spellEnd"/>
      <w:r w:rsidRPr="00602900">
        <w:rPr>
          <w:rFonts w:cs="Times New Roman"/>
        </w:rPr>
        <w:t xml:space="preserve"> </w:t>
      </w:r>
      <w:proofErr w:type="spellStart"/>
      <w:r w:rsidRPr="00602900">
        <w:rPr>
          <w:rFonts w:cs="Times New Roman"/>
        </w:rPr>
        <w:t>t</w:t>
      </w:r>
      <w:r w:rsidRPr="00602900">
        <w:rPr>
          <w:rFonts w:cs="Times New Roman"/>
        </w:rPr>
        <w:t>ờ</w:t>
      </w:r>
      <w:proofErr w:type="spellEnd"/>
      <w:r w:rsidRPr="00602900">
        <w:rPr>
          <w:rFonts w:cs="Times New Roman"/>
        </w:rPr>
        <w:t xml:space="preserve"> </w:t>
      </w:r>
      <w:proofErr w:type="spellStart"/>
      <w:r w:rsidRPr="00602900">
        <w:rPr>
          <w:rFonts w:cs="Times New Roman"/>
        </w:rPr>
        <w:t>tùy</w:t>
      </w:r>
      <w:proofErr w:type="spellEnd"/>
      <w:r w:rsidRPr="00602900">
        <w:rPr>
          <w:rFonts w:cs="Times New Roman"/>
        </w:rPr>
        <w:t xml:space="preserve"> </w:t>
      </w:r>
      <w:proofErr w:type="spellStart"/>
      <w:r w:rsidRPr="00602900">
        <w:rPr>
          <w:rFonts w:cs="Times New Roman"/>
        </w:rPr>
        <w:t>thân</w:t>
      </w:r>
      <w:proofErr w:type="spellEnd"/>
      <w:r w:rsidRPr="00602900">
        <w:rPr>
          <w:rFonts w:cs="Times New Roman"/>
        </w:rPr>
        <w:t xml:space="preserve"> </w:t>
      </w:r>
      <w:proofErr w:type="spellStart"/>
      <w:r w:rsidRPr="00602900">
        <w:rPr>
          <w:rFonts w:cs="Times New Roman"/>
        </w:rPr>
        <w:t>c</w:t>
      </w:r>
      <w:r w:rsidRPr="00602900">
        <w:rPr>
          <w:rFonts w:cs="Times New Roman"/>
        </w:rPr>
        <w:t>ủ</w:t>
      </w:r>
      <w:r w:rsidRPr="00602900">
        <w:rPr>
          <w:rFonts w:cs="Times New Roman"/>
        </w:rPr>
        <w:t>a</w:t>
      </w:r>
      <w:proofErr w:type="spellEnd"/>
      <w:r w:rsidRPr="00602900">
        <w:rPr>
          <w:rFonts w:cs="Times New Roman"/>
        </w:rPr>
        <w:t xml:space="preserve"> </w:t>
      </w:r>
      <w:proofErr w:type="spellStart"/>
      <w:r w:rsidRPr="00602900">
        <w:rPr>
          <w:rFonts w:cs="Times New Roman"/>
        </w:rPr>
        <w:t>ngư</w:t>
      </w:r>
      <w:r w:rsidRPr="00602900">
        <w:rPr>
          <w:rFonts w:cs="Times New Roman"/>
        </w:rPr>
        <w:t>ờ</w:t>
      </w:r>
      <w:r w:rsidRPr="00602900">
        <w:rPr>
          <w:rFonts w:cs="Times New Roman"/>
        </w:rPr>
        <w:t>i</w:t>
      </w:r>
      <w:proofErr w:type="spellEnd"/>
      <w:r w:rsidRPr="00602900">
        <w:rPr>
          <w:rFonts w:cs="Times New Roman"/>
        </w:rPr>
        <w:t xml:space="preserve"> </w:t>
      </w:r>
      <w:proofErr w:type="spellStart"/>
      <w:r w:rsidRPr="00602900">
        <w:rPr>
          <w:rFonts w:cs="Times New Roman"/>
        </w:rPr>
        <w:t>t</w:t>
      </w:r>
      <w:r w:rsidRPr="00602900">
        <w:rPr>
          <w:rFonts w:cs="Times New Roman"/>
        </w:rPr>
        <w:t>ố</w:t>
      </w:r>
      <w:proofErr w:type="spellEnd"/>
      <w:r w:rsidRPr="00602900">
        <w:rPr>
          <w:rFonts w:cs="Times New Roman"/>
        </w:rPr>
        <w:t xml:space="preserve"> </w:t>
      </w:r>
      <w:proofErr w:type="spellStart"/>
      <w:r w:rsidRPr="00602900">
        <w:rPr>
          <w:rFonts w:cs="Times New Roman"/>
        </w:rPr>
        <w:t>cáo</w:t>
      </w:r>
      <w:proofErr w:type="spellEnd"/>
      <w:r w:rsidRPr="00602900">
        <w:rPr>
          <w:rFonts w:cs="Times New Roman"/>
        </w:rPr>
        <w:t xml:space="preserve"> (</w:t>
      </w:r>
      <w:proofErr w:type="spellStart"/>
      <w:r w:rsidRPr="00602900">
        <w:rPr>
          <w:rFonts w:cs="Times New Roman"/>
        </w:rPr>
        <w:t>b</w:t>
      </w:r>
      <w:r w:rsidRPr="00602900">
        <w:rPr>
          <w:rFonts w:cs="Times New Roman"/>
        </w:rPr>
        <w:t>ả</w:t>
      </w:r>
      <w:r w:rsidRPr="00602900">
        <w:rPr>
          <w:rFonts w:cs="Times New Roman"/>
        </w:rPr>
        <w:t>n</w:t>
      </w:r>
      <w:proofErr w:type="spellEnd"/>
      <w:r w:rsidRPr="00602900">
        <w:rPr>
          <w:rFonts w:cs="Times New Roman"/>
        </w:rPr>
        <w:t xml:space="preserve"> </w:t>
      </w:r>
      <w:proofErr w:type="spellStart"/>
      <w:r w:rsidRPr="00602900">
        <w:rPr>
          <w:rFonts w:cs="Times New Roman"/>
        </w:rPr>
        <w:t>sao</w:t>
      </w:r>
      <w:proofErr w:type="spellEnd"/>
      <w:r w:rsidRPr="00602900">
        <w:rPr>
          <w:rFonts w:cs="Times New Roman"/>
        </w:rPr>
        <w:t>).</w:t>
      </w:r>
    </w:p>
    <w:p w14:paraId="1C010025" w14:textId="289B98C4" w:rsidR="005E146D" w:rsidRPr="00602900" w:rsidRDefault="00602900" w:rsidP="00602900">
      <w:pPr>
        <w:rPr>
          <w:rFonts w:cs="Times New Roman"/>
        </w:rPr>
      </w:pPr>
      <w:r>
        <w:rPr>
          <w:rFonts w:cs="Times New Roman"/>
          <w:lang w:val="vi-VN"/>
        </w:rPr>
        <w:t xml:space="preserve">- </w:t>
      </w:r>
      <w:proofErr w:type="spellStart"/>
      <w:r w:rsidRPr="00602900">
        <w:rPr>
          <w:rFonts w:cs="Times New Roman"/>
        </w:rPr>
        <w:t>Tài</w:t>
      </w:r>
      <w:proofErr w:type="spellEnd"/>
      <w:r w:rsidRPr="00602900">
        <w:rPr>
          <w:rFonts w:cs="Times New Roman"/>
        </w:rPr>
        <w:t xml:space="preserve"> </w:t>
      </w:r>
      <w:proofErr w:type="spellStart"/>
      <w:r w:rsidRPr="00602900">
        <w:rPr>
          <w:rFonts w:cs="Times New Roman"/>
        </w:rPr>
        <w:t>li</w:t>
      </w:r>
      <w:r w:rsidRPr="00602900">
        <w:rPr>
          <w:rFonts w:cs="Times New Roman"/>
        </w:rPr>
        <w:t>ệ</w:t>
      </w:r>
      <w:r w:rsidRPr="00602900">
        <w:rPr>
          <w:rFonts w:cs="Times New Roman"/>
        </w:rPr>
        <w:t>u</w:t>
      </w:r>
      <w:proofErr w:type="spellEnd"/>
      <w:r w:rsidRPr="00602900">
        <w:rPr>
          <w:rFonts w:cs="Times New Roman"/>
        </w:rPr>
        <w:t xml:space="preserve"> </w:t>
      </w:r>
      <w:proofErr w:type="spellStart"/>
      <w:r w:rsidRPr="00602900">
        <w:rPr>
          <w:rFonts w:cs="Times New Roman"/>
        </w:rPr>
        <w:t>liên</w:t>
      </w:r>
      <w:proofErr w:type="spellEnd"/>
      <w:r w:rsidRPr="00602900">
        <w:rPr>
          <w:rFonts w:cs="Times New Roman"/>
        </w:rPr>
        <w:t xml:space="preserve"> </w:t>
      </w:r>
      <w:proofErr w:type="spellStart"/>
      <w:r w:rsidRPr="00602900">
        <w:rPr>
          <w:rFonts w:cs="Times New Roman"/>
        </w:rPr>
        <w:t>quan</w:t>
      </w:r>
      <w:proofErr w:type="spellEnd"/>
      <w:r w:rsidRPr="00602900">
        <w:rPr>
          <w:rFonts w:cs="Times New Roman"/>
        </w:rPr>
        <w:t xml:space="preserve"> </w:t>
      </w:r>
      <w:proofErr w:type="spellStart"/>
      <w:r w:rsidRPr="00602900">
        <w:rPr>
          <w:rFonts w:cs="Times New Roman"/>
        </w:rPr>
        <w:t>khác</w:t>
      </w:r>
      <w:proofErr w:type="spellEnd"/>
      <w:r w:rsidRPr="00602900">
        <w:rPr>
          <w:rFonts w:cs="Times New Roman"/>
        </w:rPr>
        <w:t>.</w:t>
      </w:r>
    </w:p>
    <w:p w14:paraId="6D6F5A6A" w14:textId="77777777" w:rsidR="005E146D" w:rsidRPr="00602900" w:rsidRDefault="005E146D" w:rsidP="00602900">
      <w:pPr>
        <w:rPr>
          <w:rFonts w:cs="Times New Roman"/>
        </w:rPr>
      </w:pPr>
    </w:p>
    <w:p w14:paraId="63EC7F94" w14:textId="77777777" w:rsidR="005E146D" w:rsidRPr="00602900" w:rsidRDefault="00602900" w:rsidP="00602900">
      <w:pPr>
        <w:rPr>
          <w:rFonts w:cs="Times New Roman"/>
        </w:rPr>
      </w:pPr>
      <w:r w:rsidRPr="00602900">
        <w:rPr>
          <w:rFonts w:cs="Times New Roman"/>
        </w:rPr>
        <w:t>7. Cam k</w:t>
      </w:r>
      <w:r w:rsidRPr="00602900">
        <w:rPr>
          <w:rFonts w:cs="Times New Roman"/>
        </w:rPr>
        <w:t>ế</w:t>
      </w:r>
      <w:r w:rsidRPr="00602900">
        <w:rPr>
          <w:rFonts w:cs="Times New Roman"/>
        </w:rPr>
        <w:t>t:</w:t>
      </w:r>
    </w:p>
    <w:p w14:paraId="02E74057" w14:textId="77777777" w:rsidR="005E146D" w:rsidRPr="00602900" w:rsidRDefault="00602900" w:rsidP="00602900">
      <w:pPr>
        <w:rPr>
          <w:rFonts w:cs="Times New Roman"/>
        </w:rPr>
      </w:pPr>
      <w:r w:rsidRPr="00602900">
        <w:rPr>
          <w:rFonts w:cs="Times New Roman"/>
        </w:rPr>
        <w:t>Tôi cam đoan nh</w:t>
      </w:r>
      <w:r w:rsidRPr="00602900">
        <w:rPr>
          <w:rFonts w:cs="Times New Roman"/>
        </w:rPr>
        <w:t>ữ</w:t>
      </w:r>
      <w:r w:rsidRPr="00602900">
        <w:rPr>
          <w:rFonts w:cs="Times New Roman"/>
        </w:rPr>
        <w:t>ng n</w:t>
      </w:r>
      <w:r w:rsidRPr="00602900">
        <w:rPr>
          <w:rFonts w:cs="Times New Roman"/>
        </w:rPr>
        <w:t>ộ</w:t>
      </w:r>
      <w:r w:rsidRPr="00602900">
        <w:rPr>
          <w:rFonts w:cs="Times New Roman"/>
        </w:rPr>
        <w:t>i dung trình bày trên là đúng s</w:t>
      </w:r>
      <w:r w:rsidRPr="00602900">
        <w:rPr>
          <w:rFonts w:cs="Times New Roman"/>
        </w:rPr>
        <w:t>ự</w:t>
      </w:r>
      <w:r w:rsidRPr="00602900">
        <w:rPr>
          <w:rFonts w:cs="Times New Roman"/>
        </w:rPr>
        <w:t xml:space="preserve"> th</w:t>
      </w:r>
      <w:r w:rsidRPr="00602900">
        <w:rPr>
          <w:rFonts w:cs="Times New Roman"/>
        </w:rPr>
        <w:t>ậ</w:t>
      </w:r>
      <w:r w:rsidRPr="00602900">
        <w:rPr>
          <w:rFonts w:cs="Times New Roman"/>
        </w:rPr>
        <w:t>t và ch</w:t>
      </w:r>
      <w:r w:rsidRPr="00602900">
        <w:rPr>
          <w:rFonts w:cs="Times New Roman"/>
        </w:rPr>
        <w:t>ị</w:t>
      </w:r>
      <w:r w:rsidRPr="00602900">
        <w:rPr>
          <w:rFonts w:cs="Times New Roman"/>
        </w:rPr>
        <w:t>u trách nhi</w:t>
      </w:r>
      <w:r w:rsidRPr="00602900">
        <w:rPr>
          <w:rFonts w:cs="Times New Roman"/>
        </w:rPr>
        <w:t>ệ</w:t>
      </w:r>
      <w:r w:rsidRPr="00602900">
        <w:rPr>
          <w:rFonts w:cs="Times New Roman"/>
        </w:rPr>
        <w:t>m trư</w:t>
      </w:r>
      <w:r w:rsidRPr="00602900">
        <w:rPr>
          <w:rFonts w:cs="Times New Roman"/>
        </w:rPr>
        <w:t>ớ</w:t>
      </w:r>
      <w:r w:rsidRPr="00602900">
        <w:rPr>
          <w:rFonts w:cs="Times New Roman"/>
        </w:rPr>
        <w:t>c pháp lu</w:t>
      </w:r>
      <w:r w:rsidRPr="00602900">
        <w:rPr>
          <w:rFonts w:cs="Times New Roman"/>
        </w:rPr>
        <w:t>ậ</w:t>
      </w:r>
      <w:r w:rsidRPr="00602900">
        <w:rPr>
          <w:rFonts w:cs="Times New Roman"/>
        </w:rPr>
        <w:t>t v</w:t>
      </w:r>
      <w:r w:rsidRPr="00602900">
        <w:rPr>
          <w:rFonts w:cs="Times New Roman"/>
        </w:rPr>
        <w:t>ề</w:t>
      </w:r>
      <w:r w:rsidRPr="00602900">
        <w:rPr>
          <w:rFonts w:cs="Times New Roman"/>
        </w:rPr>
        <w:t xml:space="preserve"> n</w:t>
      </w:r>
      <w:r w:rsidRPr="00602900">
        <w:rPr>
          <w:rFonts w:cs="Times New Roman"/>
        </w:rPr>
        <w:t>ộ</w:t>
      </w:r>
      <w:r w:rsidRPr="00602900">
        <w:rPr>
          <w:rFonts w:cs="Times New Roman"/>
        </w:rPr>
        <w:t>i dung t</w:t>
      </w:r>
      <w:r w:rsidRPr="00602900">
        <w:rPr>
          <w:rFonts w:cs="Times New Roman"/>
        </w:rPr>
        <w:t>ố</w:t>
      </w:r>
      <w:r w:rsidRPr="00602900">
        <w:rPr>
          <w:rFonts w:cs="Times New Roman"/>
        </w:rPr>
        <w:t xml:space="preserve"> cáo này.</w:t>
      </w:r>
    </w:p>
    <w:p w14:paraId="7C9BE879" w14:textId="77777777" w:rsidR="005E146D" w:rsidRPr="00602900" w:rsidRDefault="005E146D" w:rsidP="00602900">
      <w:pPr>
        <w:rPr>
          <w:rFonts w:cs="Times New Roman"/>
        </w:rPr>
      </w:pPr>
    </w:p>
    <w:p w14:paraId="1C2E1A6F" w14:textId="77777777" w:rsidR="005E146D" w:rsidRPr="00602900" w:rsidRDefault="00602900" w:rsidP="00602900">
      <w:pPr>
        <w:jc w:val="right"/>
        <w:rPr>
          <w:rFonts w:cs="Times New Roman"/>
        </w:rPr>
      </w:pPr>
      <w:proofErr w:type="spellStart"/>
      <w:r w:rsidRPr="00602900">
        <w:rPr>
          <w:rFonts w:cs="Times New Roman"/>
        </w:rPr>
        <w:t>Ngư</w:t>
      </w:r>
      <w:r w:rsidRPr="00602900">
        <w:rPr>
          <w:rFonts w:cs="Times New Roman"/>
        </w:rPr>
        <w:t>ờ</w:t>
      </w:r>
      <w:r w:rsidRPr="00602900">
        <w:rPr>
          <w:rFonts w:cs="Times New Roman"/>
        </w:rPr>
        <w:t>i</w:t>
      </w:r>
      <w:proofErr w:type="spellEnd"/>
      <w:r w:rsidRPr="00602900">
        <w:rPr>
          <w:rFonts w:cs="Times New Roman"/>
        </w:rPr>
        <w:t xml:space="preserve"> </w:t>
      </w:r>
      <w:proofErr w:type="spellStart"/>
      <w:r w:rsidRPr="00602900">
        <w:rPr>
          <w:rFonts w:cs="Times New Roman"/>
        </w:rPr>
        <w:t>t</w:t>
      </w:r>
      <w:r w:rsidRPr="00602900">
        <w:rPr>
          <w:rFonts w:cs="Times New Roman"/>
        </w:rPr>
        <w:t>ố</w:t>
      </w:r>
      <w:proofErr w:type="spellEnd"/>
      <w:r w:rsidRPr="00602900">
        <w:rPr>
          <w:rFonts w:cs="Times New Roman"/>
        </w:rPr>
        <w:t xml:space="preserve"> </w:t>
      </w:r>
      <w:proofErr w:type="spellStart"/>
      <w:r w:rsidRPr="00602900">
        <w:rPr>
          <w:rFonts w:cs="Times New Roman"/>
        </w:rPr>
        <w:t>cáo</w:t>
      </w:r>
      <w:proofErr w:type="spellEnd"/>
    </w:p>
    <w:p w14:paraId="2FB8E58C" w14:textId="77777777" w:rsidR="005E146D" w:rsidRPr="00602900" w:rsidRDefault="00602900" w:rsidP="00602900">
      <w:pPr>
        <w:jc w:val="right"/>
        <w:rPr>
          <w:rFonts w:cs="Times New Roman"/>
        </w:rPr>
      </w:pPr>
      <w:r w:rsidRPr="00602900">
        <w:rPr>
          <w:rFonts w:cs="Times New Roman"/>
        </w:rPr>
        <w:t>(Ký và ghi rõ h</w:t>
      </w:r>
      <w:r w:rsidRPr="00602900">
        <w:rPr>
          <w:rFonts w:cs="Times New Roman"/>
        </w:rPr>
        <w:t>ọ</w:t>
      </w:r>
      <w:r w:rsidRPr="00602900">
        <w:rPr>
          <w:rFonts w:cs="Times New Roman"/>
        </w:rPr>
        <w:t xml:space="preserve"> tên)</w:t>
      </w:r>
    </w:p>
    <w:sectPr w:rsidR="005E146D" w:rsidRPr="0060290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5E146D"/>
    <w:rsid w:val="00602900"/>
    <w:rsid w:val="00AA1D8D"/>
    <w:rsid w:val="00B47730"/>
    <w:rsid w:val="00BA2D24"/>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90FC6C"/>
  <w14:defaultImageDpi w14:val="300"/>
  <w15:docId w15:val="{1F87A177-C4F3-F941-8209-1FFC51A81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6"/>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602900"/>
    <w:pPr>
      <w:spacing w:before="100" w:beforeAutospacing="1" w:after="100" w:afterAutospacing="1" w:line="240" w:lineRule="auto"/>
    </w:pPr>
    <w:rPr>
      <w:rFonts w:eastAsia="Times New Roman" w:cs="Times New Roman"/>
      <w:sz w:val="24"/>
      <w:szCs w:val="24"/>
      <w:lang w:val="en-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45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601</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Huy Vương</cp:lastModifiedBy>
  <cp:revision>3</cp:revision>
  <dcterms:created xsi:type="dcterms:W3CDTF">2013-12-23T23:15:00Z</dcterms:created>
  <dcterms:modified xsi:type="dcterms:W3CDTF">2026-03-03T08:48:00Z</dcterms:modified>
  <cp:category/>
</cp:coreProperties>
</file>